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f629" w14:textId="5faf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жерге орналастыруды жүргiзудiң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5 маусымдағы N 931.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етедi:&lt;*&gt; </w:t>
      </w:r>
      <w:r>
        <w:br/>
      </w:r>
      <w:r>
        <w:rPr>
          <w:rFonts w:ascii="Times New Roman"/>
          <w:b w:val="false"/>
          <w:i w:val="false"/>
          <w:color w:val="000000"/>
          <w:sz w:val="28"/>
        </w:rPr>
        <w:t xml:space="preserve">
      Қоса берiлiп отырған Қазақстан Республикасында Жерге орналастыруды жүргiзудiң тәртiбi туралы ереже бекiтiлсiн.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2001.06.11. N 800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5 маусымдағы    </w:t>
      </w:r>
      <w:r>
        <w:br/>
      </w:r>
      <w:r>
        <w:rPr>
          <w:rFonts w:ascii="Times New Roman"/>
          <w:b w:val="false"/>
          <w:i w:val="false"/>
          <w:color w:val="000000"/>
          <w:sz w:val="28"/>
        </w:rPr>
        <w:t xml:space="preserve">
N 931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Қазақстан Республикасында жерге орналастыруды жүргiзудiң тәртiбi туралы </w:t>
      </w:r>
      <w:r>
        <w:br/>
      </w:r>
      <w:r>
        <w:rPr>
          <w:rFonts w:ascii="Times New Roman"/>
          <w:b/>
          <w:i w:val="false"/>
          <w:color w:val="000000"/>
        </w:rPr>
        <w:t xml:space="preserve">
Ереже </w:t>
      </w:r>
    </w:p>
    <w:p>
      <w:pPr>
        <w:spacing w:after="0"/>
        <w:ind w:left="0"/>
        <w:jc w:val="both"/>
      </w:pPr>
      <w:r>
        <w:rPr>
          <w:rFonts w:ascii="Times New Roman"/>
          <w:b w:val="false"/>
          <w:i w:val="false"/>
          <w:color w:val="ff0000"/>
          <w:sz w:val="28"/>
        </w:rPr>
        <w:t xml:space="preserve">       ЕСКЕРТУ. Ереже өзгерді - ҚР Үкіметінің 2001.06.11. N 800 қаулысымен. </w:t>
      </w:r>
    </w:p>
    <w:p>
      <w:pPr>
        <w:spacing w:after="0"/>
        <w:ind w:left="0"/>
        <w:jc w:val="left"/>
      </w:pPr>
      <w:r>
        <w:rPr>
          <w:rFonts w:ascii="Times New Roman"/>
          <w:b/>
          <w:i w:val="false"/>
          <w:color w:val="000000"/>
        </w:rPr>
        <w:t xml:space="preserve"> I. Жалпы ережелер </w:t>
      </w:r>
    </w:p>
    <w:p>
      <w:pPr>
        <w:spacing w:after="0"/>
        <w:ind w:left="0"/>
        <w:jc w:val="both"/>
      </w:pPr>
      <w:r>
        <w:rPr>
          <w:rFonts w:ascii="Times New Roman"/>
          <w:b w:val="false"/>
          <w:i w:val="false"/>
          <w:color w:val="000000"/>
          <w:sz w:val="28"/>
        </w:rPr>
        <w:t xml:space="preserve">      1. Осы Ереже "Жер туралы" Қазақстан Республикасының 2001 жылғы 24 қаңтардағы Заңына сәйкес әзiрлендi және Қазақстан Республикасында жерге орналастыруды жүргiзудiң жалпы принциптерiн, мiндеттерiн, мазмұны мен тәртiбiн белгiлейдi. &lt;*&gt;  </w:t>
      </w:r>
      <w:r>
        <w:br/>
      </w:r>
      <w:r>
        <w:rPr>
          <w:rFonts w:ascii="Times New Roman"/>
          <w:b w:val="false"/>
          <w:i w:val="false"/>
          <w:color w:val="000000"/>
          <w:sz w:val="28"/>
        </w:rPr>
        <w:t xml:space="preserve">
      2. Жерге орналастыру жер қатынастарын реттеуге, жердi ұтымды пайдалану мен қорғауды ұйымдастыруға бағытталған жер заңдарының сақталуын қамтамасыз ету жөнiндегi іс-шаралар жүйесi болып табылады. Ол әлеуметтiк-экономикалық, техникалық және құқықтық iс-әрекеттер кешенiн қамтиды. Жерге орналастыру iс-әрекеттерiнiң әлеуметтiк-экономикалық бағыты жердi шаруашылық жүргiзудiң табиғи объектiсi ретiнде тиiмдi пайдалануды ұйымдастырудан; техникалық жағынан - iздестiру, суретке түсiру, зерттеу және жобалау жұмыстарын жүргiзуден құқықтық жағынан - жердi пайдаланудың тәртiбiн, шарттары және нысандарын айқындаудан тұрады. &lt;*&gt;  </w:t>
      </w:r>
      <w:r>
        <w:br/>
      </w:r>
      <w:r>
        <w:rPr>
          <w:rFonts w:ascii="Times New Roman"/>
          <w:b w:val="false"/>
          <w:i w:val="false"/>
          <w:color w:val="000000"/>
          <w:sz w:val="28"/>
        </w:rPr>
        <w:t xml:space="preserve">
      3. Жерге орналастыру Қазақстан Республикасы жер туралы заңдарының мынадай принциптерiне: </w:t>
      </w:r>
      <w:r>
        <w:br/>
      </w:r>
      <w:r>
        <w:rPr>
          <w:rFonts w:ascii="Times New Roman"/>
          <w:b w:val="false"/>
          <w:i w:val="false"/>
          <w:color w:val="000000"/>
          <w:sz w:val="28"/>
        </w:rPr>
        <w:t xml:space="preserve">
      Қазақстан Республикасы аумағының тұтастығы, қол сұғылмаушылығы және бөлiнбейтiндiгi; &lt;*&gt; </w:t>
      </w:r>
      <w:r>
        <w:br/>
      </w:r>
      <w:r>
        <w:rPr>
          <w:rFonts w:ascii="Times New Roman"/>
          <w:b w:val="false"/>
          <w:i w:val="false"/>
          <w:color w:val="000000"/>
          <w:sz w:val="28"/>
        </w:rPr>
        <w:t xml:space="preserve">
      жердi табиғат объектiсi, Қазақстан Республикасы халқының өмiрi мен қызметiнiң негiзi ретiнде сақтауға; </w:t>
      </w:r>
      <w:r>
        <w:br/>
      </w:r>
      <w:r>
        <w:rPr>
          <w:rFonts w:ascii="Times New Roman"/>
          <w:b w:val="false"/>
          <w:i w:val="false"/>
          <w:color w:val="000000"/>
          <w:sz w:val="28"/>
        </w:rPr>
        <w:t xml:space="preserve">
      жердi тиiмдi пайдалануды қамтамасыз етуге; </w:t>
      </w:r>
      <w:r>
        <w:br/>
      </w:r>
      <w:r>
        <w:rPr>
          <w:rFonts w:ascii="Times New Roman"/>
          <w:b w:val="false"/>
          <w:i w:val="false"/>
          <w:color w:val="000000"/>
          <w:sz w:val="28"/>
        </w:rPr>
        <w:t xml:space="preserve">
      экологиялық қауiпсiздiктi қамтамасыз етуге; </w:t>
      </w:r>
      <w:r>
        <w:br/>
      </w:r>
      <w:r>
        <w:rPr>
          <w:rFonts w:ascii="Times New Roman"/>
          <w:b w:val="false"/>
          <w:i w:val="false"/>
          <w:color w:val="000000"/>
          <w:sz w:val="28"/>
        </w:rPr>
        <w:t xml:space="preserve">
      жердi мақсатты пайдалануға; </w:t>
      </w:r>
      <w:r>
        <w:br/>
      </w:r>
      <w:r>
        <w:rPr>
          <w:rFonts w:ascii="Times New Roman"/>
          <w:b w:val="false"/>
          <w:i w:val="false"/>
          <w:color w:val="000000"/>
          <w:sz w:val="28"/>
        </w:rPr>
        <w:t xml:space="preserve">
      ауыл шаруашылығы мақсатындағы жерлердiң басымдылығына; </w:t>
      </w:r>
      <w:r>
        <w:br/>
      </w:r>
      <w:r>
        <w:rPr>
          <w:rFonts w:ascii="Times New Roman"/>
          <w:b w:val="false"/>
          <w:i w:val="false"/>
          <w:color w:val="000000"/>
          <w:sz w:val="28"/>
        </w:rPr>
        <w:t xml:space="preserve">
      жердiң жай-күйi туралы ақпаратпен қамтамасыз ету және оның қол жетiмдiлiгi; &lt;*&gt; </w:t>
      </w:r>
      <w:r>
        <w:br/>
      </w:r>
      <w:r>
        <w:rPr>
          <w:rFonts w:ascii="Times New Roman"/>
          <w:b w:val="false"/>
          <w:i w:val="false"/>
          <w:color w:val="000000"/>
          <w:sz w:val="28"/>
        </w:rPr>
        <w:t xml:space="preserve">
      жердi пайдалану және қорғау жөнiндегi шараларды мемлекеттiк қолдауға; </w:t>
      </w:r>
      <w:r>
        <w:br/>
      </w:r>
      <w:r>
        <w:rPr>
          <w:rFonts w:ascii="Times New Roman"/>
          <w:b w:val="false"/>
          <w:i w:val="false"/>
          <w:color w:val="000000"/>
          <w:sz w:val="28"/>
        </w:rPr>
        <w:t xml:space="preserve">
      жерге залал келтiрудi болдырмауға немесе оның зардаптарын жоюға; </w:t>
      </w:r>
      <w:r>
        <w:br/>
      </w:r>
      <w:r>
        <w:rPr>
          <w:rFonts w:ascii="Times New Roman"/>
          <w:b w:val="false"/>
          <w:i w:val="false"/>
          <w:color w:val="000000"/>
          <w:sz w:val="28"/>
        </w:rPr>
        <w:t xml:space="preserve">
      жердi пайдалануға ақы төленуiне негiзделедi. </w:t>
      </w:r>
      <w:r>
        <w:br/>
      </w:r>
      <w:r>
        <w:rPr>
          <w:rFonts w:ascii="Times New Roman"/>
          <w:b w:val="false"/>
          <w:i w:val="false"/>
          <w:color w:val="000000"/>
          <w:sz w:val="28"/>
        </w:rPr>
        <w:t xml:space="preserve">
      4. Жерге орналастырудың негiзгi мiндеттерi: </w:t>
      </w:r>
      <w:r>
        <w:br/>
      </w:r>
      <w:r>
        <w:rPr>
          <w:rFonts w:ascii="Times New Roman"/>
          <w:b w:val="false"/>
          <w:i w:val="false"/>
          <w:color w:val="000000"/>
          <w:sz w:val="28"/>
        </w:rPr>
        <w:t xml:space="preserve">
      жердi тиiмдi пайдалану мен қорғауды жоспарлау және ұйымдастыру; </w:t>
      </w:r>
      <w:r>
        <w:br/>
      </w:r>
      <w:r>
        <w:rPr>
          <w:rFonts w:ascii="Times New Roman"/>
          <w:b w:val="false"/>
          <w:i w:val="false"/>
          <w:color w:val="000000"/>
          <w:sz w:val="28"/>
        </w:rPr>
        <w:t xml:space="preserve">
      Қазақстан Республикасының табиғат жағдайларын кешендi бағалау жүйесiнде жер ресурстарын зерттеу; </w:t>
      </w:r>
      <w:r>
        <w:br/>
      </w:r>
      <w:r>
        <w:rPr>
          <w:rFonts w:ascii="Times New Roman"/>
          <w:b w:val="false"/>
          <w:i w:val="false"/>
          <w:color w:val="000000"/>
          <w:sz w:val="28"/>
        </w:rPr>
        <w:t xml:space="preserve">
      ғылыми-зерттеу және тәжiрибе-конструкторлық жұмыстарды орындау, жерге орналастыру, жер кадастры, жер мониторингi және жер бағалау жұмыстары жөнiнде ғылыми-өндiрiстiк бағдарламалар, әдiстемелер, ұсынымдар және нұсқаулар әзiрлеу;  </w:t>
      </w:r>
      <w:r>
        <w:br/>
      </w:r>
      <w:r>
        <w:rPr>
          <w:rFonts w:ascii="Times New Roman"/>
          <w:b w:val="false"/>
          <w:i w:val="false"/>
          <w:color w:val="000000"/>
          <w:sz w:val="28"/>
        </w:rPr>
        <w:t xml:space="preserve">
      әкiмшiлiк-аумақтық құрылымдардың, жер учаскелерi меншiк иелерiндегi, жердi пайдаланушылардағы жерлердiң шекараларын белгiлеу және бекiту арқылы жерге орналастыру және тиiстi материалдар мен құжаттарды ресiмдеу;  </w:t>
      </w:r>
      <w:r>
        <w:br/>
      </w:r>
      <w:r>
        <w:rPr>
          <w:rFonts w:ascii="Times New Roman"/>
          <w:b w:val="false"/>
          <w:i w:val="false"/>
          <w:color w:val="000000"/>
          <w:sz w:val="28"/>
        </w:rPr>
        <w:t xml:space="preserve">
      меншiкке немесе жер пайдалануға берiлген (берiлетiн) жерлердi пайдаланудың режимi мен шарттарын белгiлеу жөнiндегi ұсыныстар әзiрлеу;  </w:t>
      </w:r>
      <w:r>
        <w:br/>
      </w:r>
      <w:r>
        <w:rPr>
          <w:rFonts w:ascii="Times New Roman"/>
          <w:b w:val="false"/>
          <w:i w:val="false"/>
          <w:color w:val="000000"/>
          <w:sz w:val="28"/>
        </w:rPr>
        <w:t xml:space="preserve">
      табиғи ландшафтарды және жердi қорғауды қолдау және жақсарту, топырақтың құнарлылығын сақтау және арттыру, жаңа ауыл шаруашылық алқаптарын игеру және олардың қолда барын жақсарту, жердi эрозия мен дефляциядан, селдерден, су басуынан, құрғаудан, батпақтанудан, қайта тұз басуынан, шөлге айналудан, химиялық, радиоактивтiк және өндiрiстiк қалдықтармен және басқа да келеңсiз құбылыстар мен ластанудан қорғау жөнiнде шаралар әзiрлеу;  </w:t>
      </w:r>
      <w:r>
        <w:br/>
      </w:r>
      <w:r>
        <w:rPr>
          <w:rFonts w:ascii="Times New Roman"/>
          <w:b w:val="false"/>
          <w:i w:val="false"/>
          <w:color w:val="000000"/>
          <w:sz w:val="28"/>
        </w:rPr>
        <w:t xml:space="preserve">
      жерлердiң (учаскелердiң) саны, сапасы туралы ақпарат дайындау, жерлердi бағалау жұмыстарын жүргiзу және ауыл шаруашылығы алаптарын ауыл шаруашылығын жүргiзуге қатысы жоқ мақсаттарға пайдалану үшiн алу кезiндегi ауыл шаруашылығы өндiрiсiнiң шығындарын анықтау, жерлердi аймақтандыру болып табылады.  </w:t>
      </w:r>
      <w:r>
        <w:br/>
      </w:r>
      <w:r>
        <w:rPr>
          <w:rFonts w:ascii="Times New Roman"/>
          <w:b w:val="false"/>
          <w:i w:val="false"/>
          <w:color w:val="000000"/>
          <w:sz w:val="28"/>
        </w:rPr>
        <w:t xml:space="preserve">
      5. Жерге орналастыру меншiк және шаруашылық нысанына және онда шаруашылық жүргiзудiң нысанына қарамастан барлық санаттағы жерлерде жүргiзiледi:  </w:t>
      </w:r>
      <w:r>
        <w:br/>
      </w:r>
      <w:r>
        <w:rPr>
          <w:rFonts w:ascii="Times New Roman"/>
          <w:b w:val="false"/>
          <w:i w:val="false"/>
          <w:color w:val="000000"/>
          <w:sz w:val="28"/>
        </w:rPr>
        <w:t xml:space="preserve">
      Жерге орналастыру жөнiнде жұмыстар жүргiзудiң нәтижесiнде белгiленген заңдарда көзделген тәртiппен қаралған және бекiтiлген жерлердiң мақсатты арнаулы, пайдалану режимi және оларды қорғау, шектеу және тауқыметi, жер учаскелерiнiң шекаралары жөнiндегi, жерлердiң сапасы мен саны туралы деректер мен басқа да деректер, жер құқық, қатынастары субъектiлерi үшiн орындау мiндеттi болып табылады.  </w:t>
      </w:r>
      <w:r>
        <w:br/>
      </w:r>
      <w:r>
        <w:rPr>
          <w:rFonts w:ascii="Times New Roman"/>
          <w:b w:val="false"/>
          <w:i w:val="false"/>
          <w:color w:val="000000"/>
          <w:sz w:val="28"/>
        </w:rPr>
        <w:t xml:space="preserve">
      Жоғарыда көрсетiлген деректердi қамтитын жерге орналастыру құжаттары жер ресурстарын басқаруды ұйымдастыру, жерге байланысты мәмiлелердi жүзеге асыру, жер дауларын шешу кезiнде, сондай-ақ заңдарда көзделген өзге де жағдайларда пайдаланылады.  </w:t>
      </w:r>
    </w:p>
    <w:p>
      <w:pPr>
        <w:spacing w:after="0"/>
        <w:ind w:left="0"/>
        <w:jc w:val="left"/>
      </w:pPr>
      <w:r>
        <w:rPr>
          <w:rFonts w:ascii="Times New Roman"/>
          <w:b/>
          <w:i w:val="false"/>
          <w:color w:val="000000"/>
        </w:rPr>
        <w:t xml:space="preserve"> II. Жерге орналастырудың мәнi  </w:t>
      </w:r>
    </w:p>
    <w:p>
      <w:pPr>
        <w:spacing w:after="0"/>
        <w:ind w:left="0"/>
        <w:jc w:val="both"/>
      </w:pPr>
      <w:r>
        <w:rPr>
          <w:rFonts w:ascii="Times New Roman"/>
          <w:b w:val="false"/>
          <w:i w:val="false"/>
          <w:color w:val="000000"/>
          <w:sz w:val="28"/>
        </w:rPr>
        <w:t xml:space="preserve">      6. Жерге орналастыру:  </w:t>
      </w:r>
      <w:r>
        <w:br/>
      </w:r>
      <w:r>
        <w:rPr>
          <w:rFonts w:ascii="Times New Roman"/>
          <w:b w:val="false"/>
          <w:i w:val="false"/>
          <w:color w:val="000000"/>
          <w:sz w:val="28"/>
        </w:rPr>
        <w:t xml:space="preserve">
      жерге орналастырудың, жерлердi аймаққа бөлудiң республикалық, облыстық және аймақтық схемалары (жобалары) мен жер ресурстарын ландшафтық-экологиялық көзқарас негiзiнде пайдалану, жақсарту және жер ресурстарын қорғау бағдарламаларын әзiрлеудi; &lt;*&gt;  </w:t>
      </w:r>
      <w:r>
        <w:br/>
      </w:r>
      <w:r>
        <w:rPr>
          <w:rFonts w:ascii="Times New Roman"/>
          <w:b w:val="false"/>
          <w:i w:val="false"/>
          <w:color w:val="000000"/>
          <w:sz w:val="28"/>
        </w:rPr>
        <w:t xml:space="preserve">
      құрылуы бойынша шаруашылықаралық жерге орналастыру жобаларын жасауды және бар жер пайдалануды ретке келтiрудi, жер учаскелерiн жерлерге бөлу мен шекараларын белгiлеудi, жер учаскесіне меншік құқығына және жер пайдалану құқығына құжаттар дайындауды; &lt;*&gt;  </w:t>
      </w:r>
      <w:r>
        <w:br/>
      </w:r>
      <w:r>
        <w:rPr>
          <w:rFonts w:ascii="Times New Roman"/>
          <w:b w:val="false"/>
          <w:i w:val="false"/>
          <w:color w:val="000000"/>
          <w:sz w:val="28"/>
        </w:rPr>
        <w:t xml:space="preserve">
      жергiлiктi жерлерде елдi мекендердiң шекараларын (шегiн) айқындауды және белгiлеудi, олардың жер-шаруашылық құрылысының жобаларын жасауды; &lt;*&gt;  </w:t>
      </w:r>
      <w:r>
        <w:br/>
      </w:r>
      <w:r>
        <w:rPr>
          <w:rFonts w:ascii="Times New Roman"/>
          <w:b w:val="false"/>
          <w:i w:val="false"/>
          <w:color w:val="000000"/>
          <w:sz w:val="28"/>
        </w:rPr>
        <w:t xml:space="preserve">
      әкiмшiлiк-аумақтық құрылымдардың, ерекше қорғалатын табиғи аумақтардың және жердi пайдалану мен қорғаудың ерекше жағдайлары бар басқа да жер учаскелерiнiң шекараларын жергiлiктi жерлерде белгiлеудi; &lt;*&gt;  </w:t>
      </w:r>
      <w:r>
        <w:br/>
      </w:r>
      <w:r>
        <w:rPr>
          <w:rFonts w:ascii="Times New Roman"/>
          <w:b w:val="false"/>
          <w:i w:val="false"/>
          <w:color w:val="000000"/>
          <w:sz w:val="28"/>
        </w:rPr>
        <w:t xml:space="preserve">
      топографиялық-геодезиялық, картографиялық, топырақтық, геоботаникалық және басқа да зерттеу және iздестiру жұмыстарын жүргiзудi;  </w:t>
      </w:r>
      <w:r>
        <w:br/>
      </w:r>
      <w:r>
        <w:rPr>
          <w:rFonts w:ascii="Times New Roman"/>
          <w:b w:val="false"/>
          <w:i w:val="false"/>
          <w:color w:val="000000"/>
          <w:sz w:val="28"/>
        </w:rPr>
        <w:t xml:space="preserve">
      жерлерге түгендеу жүргiзудi, пайдаланылмаған, дұрыс пайдаланылмаған немесе мақсатты арнаулы бойынша пайдаланылмаған жерлердi анықтауды;  </w:t>
      </w:r>
      <w:r>
        <w:br/>
      </w:r>
      <w:r>
        <w:rPr>
          <w:rFonts w:ascii="Times New Roman"/>
          <w:b w:val="false"/>
          <w:i w:val="false"/>
          <w:color w:val="000000"/>
          <w:sz w:val="28"/>
        </w:rPr>
        <w:t xml:space="preserve">
      жерге орналастыру, жерлердiң бүлiнгенiн қайта құнарландыру және жаңасын игеру жобаларын, сондай-ақ жердi игеру мен қорғауға байланысты басқа да жобалар әзiрлеудi;  </w:t>
      </w:r>
      <w:r>
        <w:br/>
      </w:r>
      <w:r>
        <w:rPr>
          <w:rFonts w:ascii="Times New Roman"/>
          <w:b w:val="false"/>
          <w:i w:val="false"/>
          <w:color w:val="000000"/>
          <w:sz w:val="28"/>
        </w:rPr>
        <w:t xml:space="preserve">
      жер кадастры мен жер мониторингiн жүргiзудi;  </w:t>
      </w:r>
      <w:r>
        <w:br/>
      </w:r>
      <w:r>
        <w:rPr>
          <w:rFonts w:ascii="Times New Roman"/>
          <w:b w:val="false"/>
          <w:i w:val="false"/>
          <w:color w:val="000000"/>
          <w:sz w:val="28"/>
        </w:rPr>
        <w:t xml:space="preserve">
      жер ресурстарының жай-күйi мен пайдаланылуының кадастрлық және тақырыптық карталары мен атластарын жасауды;  </w:t>
      </w:r>
      <w:r>
        <w:br/>
      </w:r>
      <w:r>
        <w:rPr>
          <w:rFonts w:ascii="Times New Roman"/>
          <w:b w:val="false"/>
          <w:i w:val="false"/>
          <w:color w:val="000000"/>
          <w:sz w:val="28"/>
        </w:rPr>
        <w:t xml:space="preserve">
      жердi бағалау жұмыстарын жүргiзудi қамтамасыз етедi.  </w:t>
      </w:r>
    </w:p>
    <w:p>
      <w:pPr>
        <w:spacing w:after="0"/>
        <w:ind w:left="0"/>
        <w:jc w:val="left"/>
      </w:pPr>
      <w:r>
        <w:rPr>
          <w:rFonts w:ascii="Times New Roman"/>
          <w:b/>
          <w:i w:val="false"/>
          <w:color w:val="000000"/>
        </w:rPr>
        <w:t xml:space="preserve"> III. Жерге орналастыру процесi  </w:t>
      </w:r>
    </w:p>
    <w:p>
      <w:pPr>
        <w:spacing w:after="0"/>
        <w:ind w:left="0"/>
        <w:jc w:val="both"/>
      </w:pPr>
      <w:r>
        <w:rPr>
          <w:rFonts w:ascii="Times New Roman"/>
          <w:b w:val="false"/>
          <w:i w:val="false"/>
          <w:color w:val="000000"/>
          <w:sz w:val="28"/>
        </w:rPr>
        <w:t xml:space="preserve">      7. Жерге орналастыруды жүргiзу жөнiнде тапсырыс берушi, жерге орналастыру құжатын әзiрлеушi, жерге орналастыруды жүргiзгенде құқықтары мен заңды мүдделерi қозғалуы мүмкiн үшiншi тұлғалар, сондай-ақ жерге орналастыру құжаттамаларына келiсiм беретiн және бекiтетiн мемлекеттiк органдар жерге орналастыру процесiне қатысушылар болып табылады.  </w:t>
      </w:r>
      <w:r>
        <w:br/>
      </w:r>
      <w:r>
        <w:rPr>
          <w:rFonts w:ascii="Times New Roman"/>
          <w:b w:val="false"/>
          <w:i w:val="false"/>
          <w:color w:val="000000"/>
          <w:sz w:val="28"/>
        </w:rPr>
        <w:t xml:space="preserve">
      Жерге орналастыру жұмыстарын мемлекеттiк кәсiпорындар, сондай-ақ Қазақстан Республикасының заңнамасына сәйкес белгiленген тәртiпте жерге орналастыру жұмыстарын жүргiзуге лицензия алған басқа да заңды тұлғалар мен азаматтар орындайды.  </w:t>
      </w:r>
      <w:r>
        <w:br/>
      </w:r>
      <w:r>
        <w:rPr>
          <w:rFonts w:ascii="Times New Roman"/>
          <w:b w:val="false"/>
          <w:i w:val="false"/>
          <w:color w:val="000000"/>
          <w:sz w:val="28"/>
        </w:rPr>
        <w:t xml:space="preserve">
      Мемлекеттiк монополияға жатқызылған жерге орналастыру жұмыстарын мемлекеттiк кәсiпорындар орындайды, жер ресурстарын басқару жөнiндегi орталық уәкiлеттi орган оларға қатысты мемлекеттiк меншiк құқығы субъектiсi функциясын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2000.09.30. N 1481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2001.06.11. N 800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 Жерге орналастыру процесiне қатысушыларының құқықтары:  </w:t>
      </w:r>
      <w:r>
        <w:br/>
      </w:r>
      <w:r>
        <w:rPr>
          <w:rFonts w:ascii="Times New Roman"/>
          <w:b w:val="false"/>
          <w:i w:val="false"/>
          <w:color w:val="000000"/>
          <w:sz w:val="28"/>
        </w:rPr>
        <w:t xml:space="preserve">
      1) жерге орналастыруды жүргiзу жөнiндегi тапсырыс берушiнiң:  </w:t>
      </w:r>
      <w:r>
        <w:br/>
      </w:r>
      <w:r>
        <w:rPr>
          <w:rFonts w:ascii="Times New Roman"/>
          <w:b w:val="false"/>
          <w:i w:val="false"/>
          <w:color w:val="000000"/>
          <w:sz w:val="28"/>
        </w:rPr>
        <w:t xml:space="preserve">
      жерге орналастыру процесiнiң барлық кезеңдерiне өзi немесе өкiлi арқылы қатысуға;  </w:t>
      </w:r>
      <w:r>
        <w:br/>
      </w:r>
      <w:r>
        <w:rPr>
          <w:rFonts w:ascii="Times New Roman"/>
          <w:b w:val="false"/>
          <w:i w:val="false"/>
          <w:color w:val="000000"/>
          <w:sz w:val="28"/>
        </w:rPr>
        <w:t xml:space="preserve">
      жерге орналастыру iсiн жүргiзу материалдарымен танысуға;  </w:t>
      </w:r>
      <w:r>
        <w:br/>
      </w:r>
      <w:r>
        <w:rPr>
          <w:rFonts w:ascii="Times New Roman"/>
          <w:b w:val="false"/>
          <w:i w:val="false"/>
          <w:color w:val="000000"/>
          <w:sz w:val="28"/>
        </w:rPr>
        <w:t xml:space="preserve">
      өз ұсыныстарын қарауға енгiзуге;  </w:t>
      </w:r>
      <w:r>
        <w:br/>
      </w:r>
      <w:r>
        <w:rPr>
          <w:rFonts w:ascii="Times New Roman"/>
          <w:b w:val="false"/>
          <w:i w:val="false"/>
          <w:color w:val="000000"/>
          <w:sz w:val="28"/>
        </w:rPr>
        <w:t xml:space="preserve">
      жерге орналастыру процесiнде пайда болған келiспеушiлiктердi шешуге қатысуға құқығы бар;  </w:t>
      </w:r>
      <w:r>
        <w:br/>
      </w:r>
      <w:r>
        <w:rPr>
          <w:rFonts w:ascii="Times New Roman"/>
          <w:b w:val="false"/>
          <w:i w:val="false"/>
          <w:color w:val="000000"/>
          <w:sz w:val="28"/>
        </w:rPr>
        <w:t xml:space="preserve">
      2) әзiрлеушiнiң (жобалау және іздестiру жұмыстарымен айналысатын, сондай-ақ жерге орналастыру жобаларын орындауды жүзеге асыратын жеке немесе заңды тұлға): &lt;*&gt;  </w:t>
      </w:r>
      <w:r>
        <w:br/>
      </w:r>
      <w:r>
        <w:rPr>
          <w:rFonts w:ascii="Times New Roman"/>
          <w:b w:val="false"/>
          <w:i w:val="false"/>
          <w:color w:val="000000"/>
          <w:sz w:val="28"/>
        </w:rPr>
        <w:t xml:space="preserve">
      мемлекеттiк басқару органдарынан жерге орналастыру жөнiнде қажеттi ақпарат алуға;  </w:t>
      </w:r>
      <w:r>
        <w:br/>
      </w:r>
      <w:r>
        <w:rPr>
          <w:rFonts w:ascii="Times New Roman"/>
          <w:b w:val="false"/>
          <w:i w:val="false"/>
          <w:color w:val="000000"/>
          <w:sz w:val="28"/>
        </w:rPr>
        <w:t xml:space="preserve">
      тапсырыс берушiмен шарттық ережелерде қатынас орнатуға;  </w:t>
      </w:r>
      <w:r>
        <w:br/>
      </w:r>
      <w:r>
        <w:rPr>
          <w:rFonts w:ascii="Times New Roman"/>
          <w:b w:val="false"/>
          <w:i w:val="false"/>
          <w:color w:val="000000"/>
          <w:sz w:val="28"/>
        </w:rPr>
        <w:t xml:space="preserve">
      оған айрықша рұқсатсыз жерге орналастыру жобаларының жүзеге асырылуы барысына бақылау жүргiзуге, жергiлiктi атқарушы органдарға оның қорытындылары туралы ақпарат беруге және жердi пайдалану мен қорғау практикасын жақсарту жөнiнде ұсыныс енгiзуге;  </w:t>
      </w:r>
      <w:r>
        <w:br/>
      </w:r>
      <w:r>
        <w:rPr>
          <w:rFonts w:ascii="Times New Roman"/>
          <w:b w:val="false"/>
          <w:i w:val="false"/>
          <w:color w:val="000000"/>
          <w:sz w:val="28"/>
        </w:rPr>
        <w:t xml:space="preserve">
      жерге орналастырудың ескiрген схемалары мен жобаларын жетiлдiру немесе қайта өңдеу туралы ұсыныс енгiзуге құқығы бар.  </w:t>
      </w:r>
      <w:r>
        <w:br/>
      </w:r>
      <w:r>
        <w:rPr>
          <w:rFonts w:ascii="Times New Roman"/>
          <w:b w:val="false"/>
          <w:i w:val="false"/>
          <w:color w:val="000000"/>
          <w:sz w:val="28"/>
        </w:rPr>
        <w:t xml:space="preserve">
      3) жерге орналастыруды жүргiзгенде құқықтары мен заңды мүдделерi қозғалуы мүмкiн үшiншi тұлғалардың мынадай құқықтары бар:  </w:t>
      </w:r>
      <w:r>
        <w:br/>
      </w:r>
      <w:r>
        <w:rPr>
          <w:rFonts w:ascii="Times New Roman"/>
          <w:b w:val="false"/>
          <w:i w:val="false"/>
          <w:color w:val="000000"/>
          <w:sz w:val="28"/>
        </w:rPr>
        <w:t xml:space="preserve">
      олардың мүдделерi қозғалатын жерге орналастыру мәселелерiн талқылау кезiнде қатысу және жерге орналастырудың барысы мен нәтижелерi туралы ақпарат алу;  </w:t>
      </w:r>
      <w:r>
        <w:br/>
      </w:r>
      <w:r>
        <w:rPr>
          <w:rFonts w:ascii="Times New Roman"/>
          <w:b w:val="false"/>
          <w:i w:val="false"/>
          <w:color w:val="000000"/>
          <w:sz w:val="28"/>
        </w:rPr>
        <w:t xml:space="preserve">
      жерге орналастыру процесiнде олардың мүдделерін қозғайтын құқыққа қайшы әрекеттерге заңға сәйкес шағым беру. &lt;*&gt;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2000.09.30. N 1481 қаулысымен.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2001.06.11. N 800 қаулысымен. </w:t>
      </w:r>
      <w:r>
        <w:br/>
      </w:r>
      <w:r>
        <w:rPr>
          <w:rFonts w:ascii="Times New Roman"/>
          <w:b w:val="false"/>
          <w:i w:val="false"/>
          <w:color w:val="000000"/>
          <w:sz w:val="28"/>
        </w:rPr>
        <w:t xml:space="preserve">
      9. Жерге орналастыру процесiне қатысушылардың мiндеттерi:  </w:t>
      </w:r>
      <w:r>
        <w:br/>
      </w:r>
      <w:r>
        <w:rPr>
          <w:rFonts w:ascii="Times New Roman"/>
          <w:b w:val="false"/>
          <w:i w:val="false"/>
          <w:color w:val="000000"/>
          <w:sz w:val="28"/>
        </w:rPr>
        <w:t xml:space="preserve">
      1) барлық жерге орналастыру процесiне қатысушылар:  </w:t>
      </w:r>
      <w:r>
        <w:br/>
      </w:r>
      <w:r>
        <w:rPr>
          <w:rFonts w:ascii="Times New Roman"/>
          <w:b w:val="false"/>
          <w:i w:val="false"/>
          <w:color w:val="000000"/>
          <w:sz w:val="28"/>
        </w:rPr>
        <w:t xml:space="preserve">
      Қазақстан Республикасының жер заңдарын сақтауға;  </w:t>
      </w:r>
      <w:r>
        <w:br/>
      </w:r>
      <w:r>
        <w:rPr>
          <w:rFonts w:ascii="Times New Roman"/>
          <w:b w:val="false"/>
          <w:i w:val="false"/>
          <w:color w:val="000000"/>
          <w:sz w:val="28"/>
        </w:rPr>
        <w:t xml:space="preserve">
      құзыреттi мемлекеттiк органдардың жердi пайдалану және қорғау мәселелерi жөнiндегi талаптарын орындауға;  </w:t>
      </w:r>
      <w:r>
        <w:br/>
      </w:r>
      <w:r>
        <w:rPr>
          <w:rFonts w:ascii="Times New Roman"/>
          <w:b w:val="false"/>
          <w:i w:val="false"/>
          <w:color w:val="000000"/>
          <w:sz w:val="28"/>
        </w:rPr>
        <w:t xml:space="preserve">
      жерге орналастыру процесiнде жер учаскелерi иелерi мен жердi пайдаланушылардың құқықтары сақталуын қамтамасыз етуге мiндеттi;  </w:t>
      </w:r>
      <w:r>
        <w:br/>
      </w:r>
      <w:r>
        <w:rPr>
          <w:rFonts w:ascii="Times New Roman"/>
          <w:b w:val="false"/>
          <w:i w:val="false"/>
          <w:color w:val="000000"/>
          <w:sz w:val="28"/>
        </w:rPr>
        <w:t xml:space="preserve">
      2) жобалау құжаттамаларына келiсетiн және бекiтетiн атқарушы органдар оны бiр айдың iшiнде қарауға мiндеттi;  </w:t>
      </w:r>
      <w:r>
        <w:br/>
      </w:r>
      <w:r>
        <w:rPr>
          <w:rFonts w:ascii="Times New Roman"/>
          <w:b w:val="false"/>
          <w:i w:val="false"/>
          <w:color w:val="000000"/>
          <w:sz w:val="28"/>
        </w:rPr>
        <w:t xml:space="preserve">
      3) жерге орналастыруды жүргiзу жөнiндегi тапсырыс берушi:  </w:t>
      </w:r>
      <w:r>
        <w:br/>
      </w:r>
      <w:r>
        <w:rPr>
          <w:rFonts w:ascii="Times New Roman"/>
          <w:b w:val="false"/>
          <w:i w:val="false"/>
          <w:color w:val="000000"/>
          <w:sz w:val="28"/>
        </w:rPr>
        <w:t xml:space="preserve">
      жерге орналастыруды жүргiзудiң мақсатын, мiндеттерiн, мәнiн, ерекше шарттарын және мерзiмдерiн айқындауға;  </w:t>
      </w:r>
      <w:r>
        <w:br/>
      </w:r>
      <w:r>
        <w:rPr>
          <w:rFonts w:ascii="Times New Roman"/>
          <w:b w:val="false"/>
          <w:i w:val="false"/>
          <w:color w:val="000000"/>
          <w:sz w:val="28"/>
        </w:rPr>
        <w:t xml:space="preserve">
      қажеттi құжаттар мен материалдарды ұсынуға;  </w:t>
      </w:r>
      <w:r>
        <w:br/>
      </w:r>
      <w:r>
        <w:rPr>
          <w:rFonts w:ascii="Times New Roman"/>
          <w:b w:val="false"/>
          <w:i w:val="false"/>
          <w:color w:val="000000"/>
          <w:sz w:val="28"/>
        </w:rPr>
        <w:t xml:space="preserve">
      жұмысты қаржыландыруды ұйымдастыруға;  </w:t>
      </w:r>
      <w:r>
        <w:br/>
      </w:r>
      <w:r>
        <w:rPr>
          <w:rFonts w:ascii="Times New Roman"/>
          <w:b w:val="false"/>
          <w:i w:val="false"/>
          <w:color w:val="000000"/>
          <w:sz w:val="28"/>
        </w:rPr>
        <w:t xml:space="preserve">
      бiр айдың iшiнде орындалған жұмыстарды қабылдауға немесе бас тартудың дәлелiн беруге мiндеттi.  </w:t>
      </w:r>
      <w:r>
        <w:br/>
      </w:r>
      <w:r>
        <w:rPr>
          <w:rFonts w:ascii="Times New Roman"/>
          <w:b w:val="false"/>
          <w:i w:val="false"/>
          <w:color w:val="000000"/>
          <w:sz w:val="28"/>
        </w:rPr>
        <w:t xml:space="preserve">
      4) жерге орналастыру құжаттамасын әзiрлеуші: &lt;*&gt;  </w:t>
      </w:r>
      <w:r>
        <w:br/>
      </w:r>
      <w:r>
        <w:rPr>
          <w:rFonts w:ascii="Times New Roman"/>
          <w:b w:val="false"/>
          <w:i w:val="false"/>
          <w:color w:val="000000"/>
          <w:sz w:val="28"/>
        </w:rPr>
        <w:t xml:space="preserve">
      барлық жұмыстарды қолданылып жүрген нұсқаулықтар мен әдiстемелiк нұсқауларға, сондай-ақ шарттарға сәйкес орындауға; </w:t>
      </w:r>
      <w:r>
        <w:br/>
      </w:r>
      <w:r>
        <w:rPr>
          <w:rFonts w:ascii="Times New Roman"/>
          <w:b w:val="false"/>
          <w:i w:val="false"/>
          <w:color w:val="000000"/>
          <w:sz w:val="28"/>
        </w:rPr>
        <w:t xml:space="preserve">
      топырақтың құнарлы қабатын бүлдiру арқылы зерттеу, iздестiру және өзге де жұмыстар жүргiзiлген жер учаскелерiн алғашқы қалпына келтiруге; </w:t>
      </w:r>
      <w:r>
        <w:br/>
      </w:r>
      <w:r>
        <w:rPr>
          <w:rFonts w:ascii="Times New Roman"/>
          <w:b w:val="false"/>
          <w:i w:val="false"/>
          <w:color w:val="000000"/>
          <w:sz w:val="28"/>
        </w:rPr>
        <w:t xml:space="preserve">
      жерге орналастыру құжаттамасында көзделген іс-шаралардың анықтығы, сапасы және экологиялық қауiпсiздiгi үшiн жауапкершiлiк алуға мiндеттi. &lt;*&gt;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2001.06.11. N 800    қаулысымен. </w:t>
      </w:r>
      <w:r>
        <w:br/>
      </w:r>
      <w:r>
        <w:rPr>
          <w:rFonts w:ascii="Times New Roman"/>
          <w:b w:val="false"/>
          <w:i w:val="false"/>
          <w:color w:val="000000"/>
          <w:sz w:val="28"/>
        </w:rPr>
        <w:t xml:space="preserve">
      10. Жерге орналастыру процесiне мынандай кезеңдер кiредi: </w:t>
      </w:r>
      <w:r>
        <w:br/>
      </w:r>
      <w:r>
        <w:rPr>
          <w:rFonts w:ascii="Times New Roman"/>
          <w:b w:val="false"/>
          <w:i w:val="false"/>
          <w:color w:val="000000"/>
          <w:sz w:val="28"/>
        </w:rPr>
        <w:t xml:space="preserve">
      жерге орналастыру қызметiн жүргiзудi қозғау; </w:t>
      </w:r>
      <w:r>
        <w:br/>
      </w:r>
      <w:r>
        <w:rPr>
          <w:rFonts w:ascii="Times New Roman"/>
          <w:b w:val="false"/>
          <w:i w:val="false"/>
          <w:color w:val="000000"/>
          <w:sz w:val="28"/>
        </w:rPr>
        <w:t xml:space="preserve">
      әзiрлiк жұмыстары; </w:t>
      </w:r>
      <w:r>
        <w:br/>
      </w:r>
      <w:r>
        <w:rPr>
          <w:rFonts w:ascii="Times New Roman"/>
          <w:b w:val="false"/>
          <w:i w:val="false"/>
          <w:color w:val="000000"/>
          <w:sz w:val="28"/>
        </w:rPr>
        <w:t xml:space="preserve">
      жерге орналастырудың болжамдарын, схемаларын, бағдарламаларын және жобаларын әзiрлеу; </w:t>
      </w:r>
      <w:r>
        <w:br/>
      </w:r>
      <w:r>
        <w:rPr>
          <w:rFonts w:ascii="Times New Roman"/>
          <w:b w:val="false"/>
          <w:i w:val="false"/>
          <w:color w:val="000000"/>
          <w:sz w:val="28"/>
        </w:rPr>
        <w:t xml:space="preserve">
      жерге орналастыру құжаттамаларын қарау, келiсу және бекiту; </w:t>
      </w:r>
      <w:r>
        <w:br/>
      </w:r>
      <w:r>
        <w:rPr>
          <w:rFonts w:ascii="Times New Roman"/>
          <w:b w:val="false"/>
          <w:i w:val="false"/>
          <w:color w:val="000000"/>
          <w:sz w:val="28"/>
        </w:rPr>
        <w:t xml:space="preserve">
      жерге орналастыру жобасын атқару. </w:t>
      </w:r>
    </w:p>
    <w:p>
      <w:pPr>
        <w:spacing w:after="0"/>
        <w:ind w:left="0"/>
        <w:jc w:val="both"/>
      </w:pPr>
      <w:r>
        <w:rPr>
          <w:rFonts w:ascii="Times New Roman"/>
          <w:b w:val="false"/>
          <w:i w:val="false"/>
          <w:color w:val="000000"/>
          <w:sz w:val="28"/>
        </w:rPr>
        <w:t xml:space="preserve">1. Жерге орналастыру қызметiн жүргiзудi қозғау </w:t>
      </w:r>
    </w:p>
    <w:p>
      <w:pPr>
        <w:spacing w:after="0"/>
        <w:ind w:left="0"/>
        <w:jc w:val="both"/>
      </w:pPr>
      <w:r>
        <w:rPr>
          <w:rFonts w:ascii="Times New Roman"/>
          <w:b w:val="false"/>
          <w:i w:val="false"/>
          <w:color w:val="000000"/>
          <w:sz w:val="28"/>
        </w:rPr>
        <w:t xml:space="preserve">      11. Жерге орналастыру уәкiлеттi органдардың шешiмi немесе мүдделi жер учаскелерi иелерiнiң немесе жердi пайдаланушылардың өтiнiшi бойынша, сондай-ақ жер ресурстарын басқару жөнiндегi атқарушы органдардың бастамашылығы бойынша жүргiзiледi. &lt;*&gt;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Үкіметінің 2001.06.11. N 800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12. Атқарушы органдардың шешiмi бойынша жүргiзiлген, жерге орналастыру белгіленген тәртiпте жер ресурстарын басқару жөнiндегi органның бастамасымен, осы мақсат үшiн көзделген бюджет қаражаты есебiнен және оның шегiнде жүргiзiледi. &lt;*&gt;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2001.06.11. N 800 қаулысымен. </w:t>
      </w:r>
      <w:r>
        <w:br/>
      </w:r>
      <w:r>
        <w:rPr>
          <w:rFonts w:ascii="Times New Roman"/>
          <w:b w:val="false"/>
          <w:i w:val="false"/>
          <w:color w:val="000000"/>
          <w:sz w:val="28"/>
        </w:rPr>
        <w:t xml:space="preserve">
      13. Мүдделi жер учаскелерi иелерiнiң немесе жердi пайдаланушылардың бастамашылығы бойынша жүргiзiлетiн жерге орналастыру олардың тиiстi жер ресурстарын басқару жөнiндегi уәкiлеттi органға беретiн өтiнiмдерiнiң негiзiнде жүзеге асырылады.&lt;*&gt; </w:t>
      </w:r>
      <w:r>
        <w:br/>
      </w:r>
      <w:r>
        <w:rPr>
          <w:rFonts w:ascii="Times New Roman"/>
          <w:b w:val="false"/>
          <w:i w:val="false"/>
          <w:color w:val="000000"/>
          <w:sz w:val="28"/>
        </w:rPr>
        <w:t xml:space="preserve">
      Өтiнiмде жұмыстардың түрлерi мен көлемi, оларды қаржыландыру тәртiбi, жүргiзу қажеттiлiгi көрсетiледi. </w:t>
      </w:r>
    </w:p>
    <w:p>
      <w:pPr>
        <w:spacing w:after="0"/>
        <w:ind w:left="0"/>
        <w:jc w:val="both"/>
      </w:pPr>
      <w:r>
        <w:rPr>
          <w:rFonts w:ascii="Times New Roman"/>
          <w:b w:val="false"/>
          <w:i w:val="false"/>
          <w:color w:val="000000"/>
          <w:sz w:val="28"/>
        </w:rPr>
        <w:t xml:space="preserve">2. Дайындық жұмыстары </w:t>
      </w:r>
    </w:p>
    <w:p>
      <w:pPr>
        <w:spacing w:after="0"/>
        <w:ind w:left="0"/>
        <w:jc w:val="both"/>
      </w:pPr>
      <w:r>
        <w:rPr>
          <w:rFonts w:ascii="Times New Roman"/>
          <w:b w:val="false"/>
          <w:i w:val="false"/>
          <w:color w:val="000000"/>
          <w:sz w:val="28"/>
        </w:rPr>
        <w:t xml:space="preserve">      14. Дайындық жұмыстары қажеттi бастапқы деректер мен мәлiметтердi жинаудан, жүйелендiруден, сараптаудан және бағалаудан тұрады. </w:t>
      </w:r>
    </w:p>
    <w:p>
      <w:pPr>
        <w:spacing w:after="0"/>
        <w:ind w:left="0"/>
        <w:jc w:val="both"/>
      </w:pPr>
      <w:r>
        <w:rPr>
          <w:rFonts w:ascii="Times New Roman"/>
          <w:b w:val="false"/>
          <w:i w:val="false"/>
          <w:color w:val="000000"/>
          <w:sz w:val="28"/>
        </w:rPr>
        <w:t xml:space="preserve">3. Жерге орналастырудың болжамдарын, бағдарламаларын, схемаларын және жобаларын әзiрлеу </w:t>
      </w:r>
    </w:p>
    <w:p>
      <w:pPr>
        <w:spacing w:after="0"/>
        <w:ind w:left="0"/>
        <w:jc w:val="both"/>
      </w:pPr>
      <w:r>
        <w:rPr>
          <w:rFonts w:ascii="Times New Roman"/>
          <w:b w:val="false"/>
          <w:i w:val="false"/>
          <w:color w:val="000000"/>
          <w:sz w:val="28"/>
        </w:rPr>
        <w:t xml:space="preserve">      15. Шаруашылықаралық, шаруашылық iшiндегi және учаскелiк жерге орналастырудың болжамдары, схемалары, бағдарламалары, жобалары, елдi мекендер аумақтарының жер-шаруашылық құрылымының жобалары, жердi пайдалану мен қорғауға байланысты жобалар, жоспарлар, карталар, сұлбалар, есеп берулер, сондай-ақ жер учаскесiне құқығын куәландыратын құжаттар жерге орналастыру құжаттамасының осы Ереженiң 6-тармағында көрсетiлген жерге орналастырудың мәнiне сәйкес мiндеттi түрлерi болып табылады.  </w:t>
      </w:r>
      <w:r>
        <w:br/>
      </w:r>
      <w:r>
        <w:rPr>
          <w:rFonts w:ascii="Times New Roman"/>
          <w:b w:val="false"/>
          <w:i w:val="false"/>
          <w:color w:val="000000"/>
          <w:sz w:val="28"/>
        </w:rPr>
        <w:t xml:space="preserve">
      16. Жерге орналастырудың болжамдарын, бағдарламаларын, схемаларын және жобаларын әзiрлеудiң тәртiбi жер ресурстарын басқару жөнiндегi орталық уәкiлеттi орган әзiрлейтiн және бекiтетiн ведомстволық нормативтiк құқықтық актiлерге сәйкес жүзеге асырылады. &lt;*&gt; </w:t>
      </w:r>
    </w:p>
    <w:p>
      <w:pPr>
        <w:spacing w:after="0"/>
        <w:ind w:left="0"/>
        <w:jc w:val="both"/>
      </w:pPr>
      <w:r>
        <w:rPr>
          <w:rFonts w:ascii="Times New Roman"/>
          <w:b w:val="false"/>
          <w:i w:val="false"/>
          <w:color w:val="000000"/>
          <w:sz w:val="28"/>
        </w:rPr>
        <w:t xml:space="preserve">4. Жерге орналастыру құжаттамаларын қарау, келiсу және бекiту  </w:t>
      </w:r>
    </w:p>
    <w:p>
      <w:pPr>
        <w:spacing w:after="0"/>
        <w:ind w:left="0"/>
        <w:jc w:val="both"/>
      </w:pPr>
      <w:r>
        <w:rPr>
          <w:rFonts w:ascii="Times New Roman"/>
          <w:b w:val="false"/>
          <w:i w:val="false"/>
          <w:color w:val="000000"/>
          <w:sz w:val="28"/>
        </w:rPr>
        <w:t xml:space="preserve">      17. Жерге орналастыру құжаттамаларын қарау, келiсу, және бекiту Қазақстан Республикасының қолданылып жүрген заңдарына сәйкес жүргiзiледi.  </w:t>
      </w:r>
      <w:r>
        <w:br/>
      </w:r>
      <w:r>
        <w:rPr>
          <w:rFonts w:ascii="Times New Roman"/>
          <w:b w:val="false"/>
          <w:i w:val="false"/>
          <w:color w:val="000000"/>
          <w:sz w:val="28"/>
        </w:rPr>
        <w:t xml:space="preserve">
      17-1. Белгiленген тәртiпте келiсiлген жерге орналастыру құжаттамаларын мыналар бекiтедi:  </w:t>
      </w:r>
      <w:r>
        <w:br/>
      </w:r>
      <w:r>
        <w:rPr>
          <w:rFonts w:ascii="Times New Roman"/>
          <w:b w:val="false"/>
          <w:i w:val="false"/>
          <w:color w:val="000000"/>
          <w:sz w:val="28"/>
        </w:rPr>
        <w:t xml:space="preserve">
      заңнамада белгiленген құзыреттерiне сәйкес жер ресурстарын басқару жөнiндегi уәкiлеттi орган және оның аумақтық бөлiмшелерi;  </w:t>
      </w:r>
      <w:r>
        <w:br/>
      </w:r>
      <w:r>
        <w:rPr>
          <w:rFonts w:ascii="Times New Roman"/>
          <w:b w:val="false"/>
          <w:i w:val="false"/>
          <w:color w:val="000000"/>
          <w:sz w:val="28"/>
        </w:rPr>
        <w:t xml:space="preserve">
      өздерiнiң есебiнен әзiрленетiн және жүзеге асырылатын шаруашылықішiлiк жерге орналастыру жобаларын және жерлердi ұтымды пайдалану, топырақ құнарлылығын сақтау және арттыруға байланысты жобаларды - жер ресурстарын басқару жөнiндегi аумақтық уәкiлеттi органдармен келiсе отырып, жер учаскелерiнiң меншiк иелерi және жер пайдаланушылар, жер учаскелерiн жалға алушылар және басқа да тапсырыс берушiлер.  </w:t>
      </w:r>
      <w:r>
        <w:br/>
      </w:r>
      <w:r>
        <w:rPr>
          <w:rFonts w:ascii="Times New Roman"/>
          <w:b w:val="false"/>
          <w:i w:val="false"/>
          <w:color w:val="000000"/>
          <w:sz w:val="28"/>
        </w:rPr>
        <w:t xml:space="preserve">
      Жер учаскелерiнiң шекараларын қалыптастырумен, оларды жергiлiктi жерде белгiлеумен, жер учаскесiнiң жоспарын әзiрлеумен байланысты жерге орналастыру құжаттамаларын, сондай-ақ жерге орналастыру бойынша, жер ресурстарының жағдайы мен пайдаланылуының арнаулы тақырыптық карталарын жасау бойынша топографиялық-геодезиялық және картографиялық жұмыстардың, топырақтану, агрохимиялық, геоботаникалық және басқа да зерттеу және іздестiру жұмыстарының материалдарын тиiстi жер ресурстарын басқару жөнiндегi аумақтық уәкiлеттi орган бекiтедi. &lt;*&gt;  </w:t>
      </w:r>
      <w:r>
        <w:br/>
      </w:r>
      <w:r>
        <w:rPr>
          <w:rFonts w:ascii="Times New Roman"/>
          <w:b w:val="false"/>
          <w:i w:val="false"/>
          <w:color w:val="000000"/>
          <w:sz w:val="28"/>
        </w:rPr>
        <w:t xml:space="preserve">
      17-2. Жерге орналастыру құжаттамасына өзгерiстер, осы құжаттаманы бекiткен органның рұқсатымен ғана енгiзiледi. &lt;*&gt;  </w:t>
      </w:r>
      <w:r>
        <w:br/>
      </w:r>
      <w:r>
        <w:rPr>
          <w:rFonts w:ascii="Times New Roman"/>
          <w:b w:val="false"/>
          <w:i w:val="false"/>
          <w:color w:val="000000"/>
          <w:sz w:val="28"/>
        </w:rPr>
        <w:t>
</w:t>
      </w:r>
      <w:r>
        <w:rPr>
          <w:rFonts w:ascii="Times New Roman"/>
          <w:b w:val="false"/>
          <w:i w:val="false"/>
          <w:color w:val="ff0000"/>
          <w:sz w:val="28"/>
        </w:rPr>
        <w:t xml:space="preserve">       ЕСКЕРТУ. Жаңа 17-1, 17-2-тармақтармен толықтырылды - ҚР Үкіметінің 2001.06.11. N 800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5. Жерге орналастыру жобасын орындау  </w:t>
      </w:r>
    </w:p>
    <w:p>
      <w:pPr>
        <w:spacing w:after="0"/>
        <w:ind w:left="0"/>
        <w:jc w:val="both"/>
      </w:pPr>
      <w:r>
        <w:rPr>
          <w:rFonts w:ascii="Times New Roman"/>
          <w:b w:val="false"/>
          <w:i w:val="false"/>
          <w:color w:val="000000"/>
          <w:sz w:val="28"/>
        </w:rPr>
        <w:t xml:space="preserve">      18. Жерге орналастыру жобасын орындау: жобаны жерге көшiрудi; жобаның барлық элементтерiн игерудi; жерге орналастыру материалдары мен құжаттарын ресiмдеудi және берудi қамтиды.  </w:t>
      </w:r>
      <w:r>
        <w:br/>
      </w:r>
      <w:r>
        <w:rPr>
          <w:rFonts w:ascii="Times New Roman"/>
          <w:b w:val="false"/>
          <w:i w:val="false"/>
          <w:color w:val="000000"/>
          <w:sz w:val="28"/>
        </w:rPr>
        <w:t xml:space="preserve">
      19. Заңдарда және осы Ережеде белгiленген тәртiппен бекiтiлген жерге орналастыру жобалары белгiленген үлгiдегi белгiлермен жер учаскелерiнiң шекаралары белгiленуi арқылы жерлерге көшiрiледi.  </w:t>
      </w:r>
      <w:r>
        <w:br/>
      </w:r>
      <w:r>
        <w:rPr>
          <w:rFonts w:ascii="Times New Roman"/>
          <w:b w:val="false"/>
          <w:i w:val="false"/>
          <w:color w:val="000000"/>
          <w:sz w:val="28"/>
        </w:rPr>
        <w:t xml:space="preserve">
      20. Жобаны жерге көшiру мүдделi жер учаскелерiнiң иелерi мен жердi пайдаланушылардың мiндеттi қатысуымен жүргiзiледi.  </w:t>
      </w:r>
      <w:r>
        <w:br/>
      </w:r>
      <w:r>
        <w:rPr>
          <w:rFonts w:ascii="Times New Roman"/>
          <w:b w:val="false"/>
          <w:i w:val="false"/>
          <w:color w:val="000000"/>
          <w:sz w:val="28"/>
        </w:rPr>
        <w:t xml:space="preserve">
      21. Жерге орналастыру жұмыстары аяқталған соң тапсырыс берушiге осы Ереженiң 15-тармағында көрсетiлген тиiстi жерге орналастыру материалдары мен құжаттары берiледi. &lt;*&gt;  </w:t>
      </w:r>
      <w:r>
        <w:br/>
      </w:r>
      <w:r>
        <w:rPr>
          <w:rFonts w:ascii="Times New Roman"/>
          <w:b w:val="false"/>
          <w:i w:val="false"/>
          <w:color w:val="000000"/>
          <w:sz w:val="28"/>
        </w:rPr>
        <w:t xml:space="preserve">
      22. Жерге орналастыру жобасында көзделген шараларды жүзеге асыру жерге орналастыруды жүргiзу жөнiндегi тапсырыс берушiге жүктеледi.  </w:t>
      </w:r>
    </w:p>
    <w:p>
      <w:pPr>
        <w:spacing w:after="0"/>
        <w:ind w:left="0"/>
        <w:jc w:val="left"/>
      </w:pPr>
      <w:r>
        <w:rPr>
          <w:rFonts w:ascii="Times New Roman"/>
          <w:b/>
          <w:i w:val="false"/>
          <w:color w:val="000000"/>
        </w:rPr>
        <w:t xml:space="preserve"> IV. Жерге орналастыруды ұйымдастыру және жүргi зу  </w:t>
      </w:r>
    </w:p>
    <w:p>
      <w:pPr>
        <w:spacing w:after="0"/>
        <w:ind w:left="0"/>
        <w:jc w:val="both"/>
      </w:pPr>
      <w:r>
        <w:rPr>
          <w:rFonts w:ascii="Times New Roman"/>
          <w:b w:val="false"/>
          <w:i w:val="false"/>
          <w:color w:val="000000"/>
          <w:sz w:val="28"/>
        </w:rPr>
        <w:t xml:space="preserve">      23. Қазақстан Республикасында жерге орналастыруды жүргiзудi ұйымдастыруды жер ресурстарын басқару жөнiндегi орталық уәкiлеттi орган және оның аумақтық органдары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2001.06.11. N 800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23-1. Жерге орналастыру жұмыстарын орындау технологиясы жер ресурстарын басқару жөнiндегi орталық уәкiлеттi орган бекiткен, жерге орналастыру жұмыстарын орындаушылардың барлығы үшiн мiндеттi нормативтiк құқықтық кесiмдерге сәйкес болуы тиiс. &lt;*&gt;  </w:t>
      </w:r>
      <w:r>
        <w:br/>
      </w:r>
      <w:r>
        <w:rPr>
          <w:rFonts w:ascii="Times New Roman"/>
          <w:b w:val="false"/>
          <w:i w:val="false"/>
          <w:color w:val="000000"/>
          <w:sz w:val="28"/>
        </w:rPr>
        <w:t xml:space="preserve">
      23-2. Жерге орналастыру жұмыстарын жүргiзгенде мемлекеттiк бақылауды және оларға сараптаманы жер ресурстарын басқару жөнiндегi орталық уәкiлеттi орган және оның аумақтық органдары жүргiзедi. &lt;*&gt;  </w:t>
      </w:r>
      <w:r>
        <w:br/>
      </w:r>
      <w:r>
        <w:rPr>
          <w:rFonts w:ascii="Times New Roman"/>
          <w:b w:val="false"/>
          <w:i w:val="false"/>
          <w:color w:val="000000"/>
          <w:sz w:val="28"/>
        </w:rPr>
        <w:t>
</w:t>
      </w:r>
      <w:r>
        <w:rPr>
          <w:rFonts w:ascii="Times New Roman"/>
          <w:b w:val="false"/>
          <w:i w:val="false"/>
          <w:color w:val="ff0000"/>
          <w:sz w:val="28"/>
        </w:rPr>
        <w:t xml:space="preserve">       ЕСКЕРТУ. Жаңа 23-1, 23-2-тармақтармен толықтырылды - ҚР Үкіметінің 2001.06.11. N 800 қаулысымен. </w:t>
      </w:r>
    </w:p>
    <w:p>
      <w:pPr>
        <w:spacing w:after="0"/>
        <w:ind w:left="0"/>
        <w:jc w:val="left"/>
      </w:pPr>
      <w:r>
        <w:rPr>
          <w:rFonts w:ascii="Times New Roman"/>
          <w:b/>
          <w:i w:val="false"/>
          <w:color w:val="000000"/>
        </w:rPr>
        <w:t xml:space="preserve"> V. Жерге орналастыруды қаржыландыру  </w:t>
      </w:r>
    </w:p>
    <w:p>
      <w:pPr>
        <w:spacing w:after="0"/>
        <w:ind w:left="0"/>
        <w:jc w:val="both"/>
      </w:pPr>
      <w:r>
        <w:rPr>
          <w:rFonts w:ascii="Times New Roman"/>
          <w:b w:val="false"/>
          <w:i w:val="false"/>
          <w:color w:val="000000"/>
          <w:sz w:val="28"/>
        </w:rPr>
        <w:t xml:space="preserve">      24. Атқарушы органдардың шешiмi бойынша жүргiзiлетiн жерге орналастыру бюджеттiк қаражаттың есебiнен жүзеге асырылады.  </w:t>
      </w:r>
      <w:r>
        <w:br/>
      </w:r>
      <w:r>
        <w:rPr>
          <w:rFonts w:ascii="Times New Roman"/>
          <w:b w:val="false"/>
          <w:i w:val="false"/>
          <w:color w:val="000000"/>
          <w:sz w:val="28"/>
        </w:rPr>
        <w:t xml:space="preserve">
      25. Жерге орналастыруды жүргiзу кезiнде, Қазақстан Республикасының Үкiметi белгiлеген тәртiппен ауыл шаруашылығы алаптарын ауыл шаруашылығын жүргiзумен байланысты емес мақсаттарға алу кезiнде, ауыл шаруашылығы өндiрiсiнiң шығындарын өтеу үшiн арналған қаражаттар пайдаланыла алады.  </w:t>
      </w:r>
      <w:r>
        <w:br/>
      </w:r>
      <w:r>
        <w:rPr>
          <w:rFonts w:ascii="Times New Roman"/>
          <w:b w:val="false"/>
          <w:i w:val="false"/>
          <w:color w:val="000000"/>
          <w:sz w:val="28"/>
        </w:rPr>
        <w:t xml:space="preserve">
      26. Жер учаскелерiнiң жеке меншiк иелерi мен жердi пайдаланушылардың тапсырыстары бойынша жерге орналастыру жұмыстарын орындау олардың қаражатының есебiнен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