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aa7c" w14:textId="99ba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министрлiгi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6 маусым N 934. Күшi жойылды - ҚРҮ-нiң 1998.06.19. N 574 қаулысымен. ~P980574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мемлекеттiк органдарының жүйесiн реформалау жөнiндегi кезектi шаралар туралы" Қазақстан Республикасы Президентiнiң 1997 жылғы 4 наурыздағы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Қорғаныс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туралы ереже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Қоса берiлiп отырған тiзбеге сәйкес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кейбiр шешiмдерiнiң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6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934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Қорғаныс министрлiгi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Республикасының Қорғаныс министрлiгi (бұдан әрi - Министрлiк) Қазақстан Республикасы Қарулы Күштерiне басшылық жасауды, сондай-ақ заңдарда көзделген шектерде мемлекеттiң әскери-техникалық және әскери-экономикалық саясаты саласында салааралық үйлестiрудi жүзеге асыратын орталық атқарушы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Министрлiк өз қызметiнде Қазақстан Республикасының Конституциясы мен заңдарын, Қазақстан Республикасы Президентiнiң және Үкiметiнiң актiлерiн, өзге де нормативтiк-құқықтық актiлердi сондай-ақ осы Ереженi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Министрлiк аппаратын ұстауға арналған шығыстарды қаржыландыру республикалық бюджетте орталық атқарушы органдарды ұстауға көзделген қаржы есебiнен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Министрлiктiң құрылымы мен штат санын Қазақстан Республикасының Үкiметi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Министрлiк заңды тұлға болып табылады, банкте шоты, Қазақстан Республикасының Мемлекеттiк елтаңбасы бейнеленген өзiнiң атауы қазақ және орыс тiлдерiнде жазылған мөрi, бланктерi, мөртаңбалары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Қазақстан Республикасы Қорғаныс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мiндеттерi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Қорғаныс министрлiгiнiң негiзгi мiндеттерi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егемендiгi мен аумақтық тұтастығын қорғау үшiн Қазақстан Республикасы Қарулы Күштерiн жауынгерлiк және жұмылдырушылық әзiрлікте ұстау және қамтамасыз ету,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 қарсы әскери шабуылды болдырмау және мүмкiн агрессияға қарумен тойтарыс беру үшiн қажеттi жағдай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әскери-саяси ахуалын бағалау, қауiпсiздiгiне ықтимал қауiптiң сипаты мен дәрежесiн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әскери саясаты мен әскери доктринасын әзiрлеуге қатысу, бiрыңғай әскери-техникалық және әскери-экономикалық саясат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мемлекеттермен әскери-саяси және әскери ынтымақтастықты қамтамасыз ету және бiрлескен қорғаныс бойынша күштердi келiсу, сондай-ақ соғысты болдырмауға арналған шараларды жүргiзуге тiкелей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шекарасын, оның аумақтық тұтастығы мен мемлекеттiк шекарадағы экономикалық мүдделерiн күзету және қорғау;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Күштерiнiң жеке құрамын әскери, құқықтық, патриоттық және адамгершiлiк тәрбиелеудi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нормаларын, Қарулы Күштердегi заңдылық пен құқық тәртiбiн нығайту жөнiндегi Қазақстан Республикасының Қарулы Күштерi туралы заң актiлерiн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 мен ұйымдардың соғыс уақытында жұмыс iстеуi үшiн экономикасын жұмылдыруға әзiрлеудi, сондай-ақ республика тұрғындары мен аумағын, коммуникациясын қорғанысқа әзiрлеудi ұйымдастыруға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және жергiлiктi атқарушы органдардың соғыс уақытындағы қызметiн үйлестiрудi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Министрлiктiң әскери қызметшiлерi мен азаматтық қызметкерлерiнiң әлеуметтiк және құқықтық кепiлдiктерiн қорғау;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iс-қимыл жүргiзуге байланысты қоршаған ортаны қорғау жөнiндегi шараларды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қорғанысқа және мемлекеттiк шекараны күзетуге арналған шығыстар бойынша Республикалық бюджеттiң жобасы жөнiнде ұсыныстар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Қазақстан Республикасы Қорғаныс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функциялары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Қорғаныс министрлiгi өзiне жүктелген мiндеттерге сәйкес мынадай функцияларды орындайды: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Президентiне қарауға Қазақстан Республикасы Қарулы Күштерiнiң құрылысы мен дамуы, қару-жарақ пен әскери техника түрлерiн дайындау жөнiндегi мемлекеттiк бағдарламалардың жобаларын әзiрлейдi және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белгiленген тәртiппен әскери және балама қызметтердi өткеру, әскери қызметшiлердiң мәртебесi мәселелерi жөнiнде ұсыныстар мен заң актiлерiнiң жобаларын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Күштерi әскер түрлерi мен тектерiнiң құрылымын, штат санын айқындайды, өз өкiлеттiгi шегiнде кадрларды даярлау мен оларды орналастыруды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шешiмiмен Қарулы Күштерге адам, көлiк және материалдық-техникалық ресурстарын жұмылдыруды жүргiзедi;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техника мен мүлiктi жасау, өндiру және жөндеу үшiн мемлекеттiк тапсырыс орналастырады, олардың дайындалуына, сынақтан өткiзiлулерiне, шығарылу мен жасалу сапасына бақылау жасалуды белгiленген тәртiппен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ғылымның дамуына басшылық жасайды, әскери-ғылыми зерттеулердi ұйымдастырады және жүргiзедi;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қарулануға (жабдықтауға және пайдалануға) қару-жарақтың, оқ-дәрiлер мен әскери техниканың жаңа және жетiлдiрiлген үлгiлерiн белгiленген тәртiппен қабылдап алады, сондай-ақ қаруланудан (жабдықтаудан, пайдаланудан) ескiрген үлгiлердi алып тастайды;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әскери-оқу орындарында Қазақстан Республикасының азаматтары қатарынан әскери кадрларды даярлау процесiн бақылайды;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белгiленген тәртiппен, басқа мемлекеттердiң тиiстi мемлекеттiк органдарының келiсiмi бойынша Қазақстан Республикасының азаматтары сол мемлекеттердiң әскери оқу орындарына жiберiлуiн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басқа мемлекеттiк органдарымен және ұйымдарымен жастарды әскери-патриоттық тәрбиелеу жөнiндегi жұмысты өзара iс-қимылда жүргiзедi;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Күштерiнiң барлық санаттағы әскери қызметшiлерi мен азаматтық қызметкерлерiнiң оқу, тәрбие, құқықтық жұмыстарын және өзге де даярлығын жоспарлайды және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мемлекеттiк органдарының республика экономикасының жұмысын соғыс уақытындағы жұмыс тәртiбiне көшiруi жөнiндегi жұмысына бақылау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саясат мәселелерi бойынша келiссөздер жүргiзуге және халықаралық шарттар жасасуға қатысады, олардың атқарылу барысына бақылау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қазiргi бар және болжалып отырған әскери қауiптiң сипаты мен дәрежесiне сәйкес республиканың және Қазақстан Республикасы қатысушысы болып табылатын әскери-саяси одақтың қорғаныс жеткiлiктiлiгiнiң деңгейiн айқындауға қажеттi әскери-саяси сипаттағы ақпараттарды жинауды, қорытындылауды және талдауды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Күштерi бiрлестiктерiнiң, құрамалары мен бөлiмдерiнiң шараларды жоспарлауларына, жедел және жауынгерлiк әзiрлiктерiне ұйымдық-әдiстемелiк басшылық жасауды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қорғаныс мүддесi үшiн күрделi құрылысты ұйымдастырады және оған бақылау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аумағында радиациялық, химиялық және бактериялық улануларды анықтау жүйелерiн құруға және қамтамасыз етуге қатысады, гарнизондарда, әскери қалашықтарда, полигондарда және қорғаныс мақсатындағы басқа да объектiлерде мезгiл-мезгiл санитарлық-эпидемиологиялық тексерулер жүргiзудi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орналасқан сынақ полигондарының, әскери бөлiмдер мен құрамаларының iс-әрекетiмен қоршаған ортағы келтiрiлген экологиялық залалды айқындау мақсатында арнайы құрылған комиссиялардың жұмысына қатысады;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қорғаныс өнеркәсiбi конверсиясының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бағыттарын айқындауға қатысады;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қаржылық және материалдық-техникалық құралдардың тиiмдi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жұмсалуын қамтамасыз етедi;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заңдарына сәйкес өзге де функцияларды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IV. Қазақстан Республикасы Қорғаныс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құқықтары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Министрлiк өзiне жүктелген мiндеттердi және өз функцияларын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 кезiнде: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қорғаныс жөнiндегi заңдардың сақталуын бақылауды жүзеге асыруға және оны бұзған кiнәлiлердi белгiленген тәртiппен жауапқа тартуға;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құзыретi шегiнде атқарылуы мiндеттi нұсқаулар беруге және нормативтiк құқықтық актiлердi шығаруға;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органдардан, ұйымдардан, лауазымды адамдар мен азаматтардан ақпараттарды белгiленген тәртiппен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құзыретi шегiнде мемлекеттiк меншiктегi мүлiкке иелiк жасау, пайдалану және билiк жүргiзудi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белгiленген жағдайда және тәртiп бойынша лицензиялауды жүзеге асыруға; Қазақстан Республикасының Үкiметiне мемлекеттiк кәсiпорындар мен өзге де ұйымдарды құру, қайта ұйымдастыру және тарату мәселелерi жөнiнде ұсыныстар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белгiленген тәртiппен мемлекеттiк кәсiпорындардың құрылтайшысы болуға, олардың жарғыларын бекiтуге, мемлекеттiк меншiк құқығы субъектiсiне қатысты олардың функцияларын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кәсiпорындар басшыларын тағайындауға;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қолданылып жүрген заңдарға сәйкес өздерiне берiлген өзге де құқықтарды жүзеге асыруға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 Қазақстан Республикасы Қорғаныс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Министрлiктi қызметке Қазақстан Республикасы Премьер-Министрiнiң ұсынуы бойынша Қазақстан Республикасының Президентi тағайындайтын және қызметтен босататын Қазақстан Республикасының Қорғаныс министрi (бұдан әрi - Министр)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Министрi Министрлiктiң жұмысына басшылық жасайды және Министрлiкке жүктелген тапсырмалардың орындалуына және олардың өз функцияларын жүзеге асыруларына жеке жауап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Министрлiктiң жұмысын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орынбасарларының және Министрлiктiң басқа да қызметкерлерiнiң мiндеттерi мен өкiлеттiк шеңберiн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қолданылып жүрген заңдарға сәйкес барлық органдар мен ұйымдарда Министрлiктi бiлдiредi;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Күштерiнiң республика егемендiгiн, аумақтық тұтастығы мен оның шекараларына қол сұғылмаушылықты қорғаудағы жауынгерлiк әзiрлiк жағдайларын бақылауды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Президентiне Қазақстан Республикасы Қарулы Күштерi жоғарғы командованиесiнiң командалық лауазым қызметтерiн атқаруға және жоғары әскери атақтар беруге тағайындалатын генералдар мен офицерлердiң кандидатураларын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 тектерiнiң жедел жоспарларын бекiтедi, Қазақстан Республикасының iшкi әскерлерiн жауынгерлiк қолдану жоспарларын келiседi;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әскерлерде Қазақстан Республикасы Қарулы Күштерiнде құқықтық тәртiптi нығайту мен қорғауға бағытталған тәрбие және әлеуметтiк-құқықтық жұмыстарды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Жарлығына сәйкес әскери қызметтiң бекiтiлген мерзiмiн өтеген мерзiмдi әскери қызметшiлердi Қазақстан Республикасы қарулы Күштерi қатарынан босату туралы және азаматтарды мерзiмдi әскери қызметке шақыру туралы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Президентiне бекiтуге Қазақстан Республикасы қарулы Күштерiн қолдану жоспарын, сондай-ақ жұмылдыру жоспарлары мен олардың құрылысы жөнiнде ұсыныстар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 құрамын лауазымдарға тағайындайды, оларды қызмет бойынша орын ауыстыру, әскери атақтар беру және Қазақстан Республикасы Қарулы Күштерi қатарынан босату мәселелерiн шешедi;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Министрлiктiң құрылымдық бөлiмшелерi туралы ережелердi бекiтедi, Қорғаныс министрлiгi аппаратының генералдары мен офицерлерiн лауазымға тағайындау және одан босату туралы шешiмдердi белгiленген тәртiппен қабылдайды;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 тектерi бойынша қару-жарақтың, әскери техниканың, күрделi салымдардың және өзге де материалдық-техникалық құралдардың негiзгi түрлерiне тапсырыс көлемiн бөлудi бекiтедi;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Күштерiнiң басқа мемлекеттердiң қарулы Күштерiмен ынтымақтастығын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Қарулы Күштерi бойынша генералдар мен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офицерлердi, сондай-ақ мемлекеттiк органдардың лауазымды адамдарын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марапаттау туралы бұйрықтар шығарады;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азаматтардың арыздарын, шағымдарын қарауды және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қызметшiлердiң құқықтарын, бостандықтары мен заңды мүдделерiн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қолданылып жүрген заңдарға сәйкес өз құзыретiне жататын басқа 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 жөнiнде шешiмдер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Министрдiң орынбасарлары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Министрдiң орынбасарларын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Президентi қызметке тағайындайды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қызметтен босатады.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Министрдiң орынбасарлары, Қарулы Күштер түрлерiнiң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қолбасшылары: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бiрлестiктер, құрамалар мен бөлiмдердiң жауынгерлiк қолдану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жоспарларын әзiрлейдi;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жауынгерлiк кезекшiлiктi (әскери, шекара қызметтерiн) ұйымдастырады, жедел жауынгерлiк әзiрлiктi жоспарлайды және өткiзедi, бағыныстағы әскерлердiң жауынгерлiк әзiрлiгiн бiр қалыпты ұстау жөнiндегi өзге де шараларды жүргiзедi;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бағынысындағы әскерлердi тiкелей жауынгерлiк басқаруды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әскерлер мен күштердi бейбiт кезеңнен соғыс жағдайына жоспарлы түрде көшiрудi ұйымдастыруға бағытталған жұмылдырушылық әзiрлiк жөнiндегi шаралар кешенiн жоспарлайды және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әскерлердi жауынгерлiк және жедел әзiрлеудi ұйымдастыру, базалар, қоймалар, арсеналдар, полигондар және қорғаныс мақсатындағы басқа да ғимараттар құрылысын салу кезеңiндегi экологиялық қауiпсiздiк шаралар кешенiн жоспарлайды және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бағынысты әскер тектерi құрылыстарының перспективалық жоспарын, әскери техниканың, қару-жарақ пен мүлiктердiң ескiрген үлгiлерiн өңдеу мен ауыстыру жоспарларын әзiрлеудi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ынтымақтастық жөнiндегi халықаралық шарттарды сақтау бойынша шараларды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құрамға қажеттi мұқтаждарды толық қанағаттандыруды, техниканы, қару-жарақты, әскери-техникалық мүлiктердi дұрыс пайдалануды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бейбiт және соғыс уақытында жеке құраммен тәрбиелiк және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әлеуметтiк-құқықтық жұмыстарды ұйымдастырады және жүргiзедi;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әскери ұжымдарды бiрiктiруге, әскерлерде заңдылықтар мен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тәртiбiн нығайтуға бағытталған шаралар кешенiн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әскери қызметшiлер мен олардың отбасы мүшелерiнiң арыздары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шағымдарын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Министрдiң нұсқауы бойынша өзге де функцияларды атқарады.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Министрлiкте әскери басқару органдарының қызметiн жетiлдiру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мәселелерi бойынша шешiмдердi алқалық әзiрлеу, тапсырылған iстiң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орындалуын бақылау, кадрларды iрiктеу, Министрлiктiң жұмысын жақсарту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үшiн кеңесушi-консультативтiк орган - Алқа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Алқаның жеке құрамын Министр бекiтедi.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Алқа шешiмдерi Министрдiң бұйрығымен хабарланады.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Қазақстан Республикасының Қарулы Күштерi түрлерiнде ұқсас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принциппен Қарулы Күштер түрлерiнiң Әскери кеңестерi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Министрлiктiң әскерлер басқармасы органдарының,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құрамалар мен құрылымдық бөлiмшелерiнiң өкiлеттiктерi Министрдiң өз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құзыретi шегiнде бекiткен тиiстi ережелерiмен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6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934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 Үкiметiнiң күшi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жойылған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Қорғаныс министрлiгi туралы" Қазақстан Республикасы Министрлер Кабинетiнiң 1992 жылғы 2 шiлдедегi N 575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1992 жылғы 2 шiлдедегi N 575 қаулысына iшiнара өзгерiстер енгiзу туралы" Қазақстан Республикасы Министрлер Кабинетiнiң 1993 жылғы 19 наурыздағы N 215 қаулысы (Қазақстан Республикасының ПҮАЖ-ы, 1993 ж., N 8, 98-бап).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Қорғаныс министрлiгi туралы Ережеге толықтырулар енгiзу туралы" Қазақстан Республикасы Министрлер Кабинетiнiң 1994 жылғы 9 ақпандағы N 161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кейбiр шешiмдерiне өзгерiстер мен толықтырулар енгiзу туралы" Қазақстан Республикасы Үкiметiнiң 1996 жылғы 29 сәуiрдегi N 523 қаулысымен бекiтiлген Қазақстан Республикасы Үкiметiнiң кейбiр шешiмдерiне енгiзiлген өзгерiстер мен толықтырулардың 1-тармағы (Қазақстан Республикасының ПҮАЖ-ы, 1996 ж., N 18, 453-құжат).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