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a33c" w14:textId="5b7a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Прокуратура органдарының "тапсырмалар бойынша сомалар" бюджеттен тыс шоты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10 маусым N 943. Күшi жойылды - ҚРҮ-нiң 1997.08.28. N 1303 қаулысымен. ~P971303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"Қылмысқа қарсы күрес және құқық тәртiбiн нығайту жөнiндегi шұғыл шаралар туралы" Қазақстан Республикасы Президентiнiң 1995 жылғы 17 наурыздағы N 2127 қаулысын (Қазақстан Республикасының ПҮАЖ-ы, 1995 ж., N 10, 114-құжат) орындау үшiн, прокуратура органдарының материалдық-техникалық базасын нығайту және олардың қызметiн ынталандыру мақсатында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Бас Прокуратурасы Қаржы министрлiгiнiң келiсiмi бойынша прокуратура органдарының бюджеттен тыс "тапсырмалар бойынша сомалар" шотын ашсын.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Мемлекетке нақты зиянды өтеу және прокурорлық назар аударылған шаралар бойынша өндiрiп алынған сомалардың 50 процентi мөлшерiндегi аударым шоттарының қаражатын қалыптастыру көзi болып айқындалсын.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Бас Прокуратурасы, Әдiлет министрлiгi, Қаржы министрлiгi бiр ай мерзiмде прокуратура органдарының "тапсырмалар бойынша сомалар" бюджеттен тыс шотының қаражатын қалыптастыру және пайдаланудың тәртiбi туралы нұсқаулық әзiрлесiн және бекiтсiн.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Бас Прокуратурасы прокуратура органдарының бюджеттен тыс "тапсырмалар бойынша сомалар" шотына түскен қаражатты жұмсауына бақылау жасауды қамтамасыз етсiн.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