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7d49" w14:textId="f0f7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қазынашылық департаментiне директордың орынбасары қосымша бiрлiгiн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10 маусымдағы N 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"Қазынашылық жаңарту" жобасының шеңберiнде жүргiзiлетiн
жұмыстардың күрделiлiгiне және айтарлықтай көлемiне байланысты
Қазақстан Республикасының Үкiметi  қаулы етедi:
     Қазақстан Республикасының Қаржы министрлiгiне айрықшалық
ретiнде Қазақстан Республикасы Қаржы министрлiгiнiң Қазынашылық
департаментiне директордың орынбасары қосымша бiрлiгiн енгiзуге
рұқсат етiлсiн.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