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69ed" w14:textId="b056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28 шiлдедегi N 1035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12 маусым N 956. Күшi жойылды - ҚР Үкіметінiң 2000.08.12. N 1253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Күшi жойылды – ҚР Үкіметінiң Үкіметінiң 12.08.2000. </w:t>
      </w:r>
      <w:r>
        <w:rPr>
          <w:rFonts w:ascii="Times New Roman"/>
          <w:b w:val="false"/>
          <w:i w:val="false"/>
          <w:color w:val="ff0000"/>
          <w:sz w:val="28"/>
        </w:rPr>
        <w:t>№ 1253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Тәуелсiз Мемлекеттер Достастығына қатысушы мемлекеттердiң ТМД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Сыртқы экономикалық қызметiнiң бiрыңғай тауарлық номенклатурасы туралы үкiметаралық Келiсiмдерiн жүзеге асыру және тауарлардың кодтары мен сипаттамаларын оның жаңа редакциясына сәйкес келтiру мақсатында Қазақстан Республикасының Үкiметi қаулы етедi: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"Биржалық тауарлардың тiзбесiн бекiту туралы" Қазақстан Республикасы Министрлер Кабинетiнiң 1995 жылғы 28 шiлдедегi N 1035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1995 ж., N 26,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302-құжат) мынадай өзгерiстер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"қара бидай" деген жолдағы: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"1002" деген сан "100200000" деген санмен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"Арпа" деген жолдағы: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"1003" деген сан "100300" деген санмен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"Сұлы" деген жолдағы: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"1004" деген сан "100400000" деген санмен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"Сорго" деген жолдағы: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"1007" деген сан "100700" деген санмен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"Уатылған және уатылмаған соя 1201" деген жол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"жарылған не жарылмаған соя бұршақтары "120100".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"рапстың уатылған және уатылмаған тұқымы" деген жолдағы: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"1205" деген сан "120500" деген санмен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"Дәндi күрiш, жарма күрiш" деген жолдағы: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"1206" саны "120600" деген санмен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"Замш (қой, қозы және басқа да жануарлардың терiсiн қоса)" деген жолдағы: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"4108" деген сан "410800" деген санмен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"Қаракөл елтiрiсi" деген жолдағы: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"43013000" деген сан "430130000" деген санмен ауыстырылсын;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"Талшықты мақта" деген жолдағы "5201, 5203" деген сандар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"520100, 520300000" деген сандармен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"Жануарлардың жүндерi (биязы немесе бұдыр) ангор қояны, түйе, ангор ешкiсi 5102" деген 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"Ангор қоянының, түйенiң, ангор ешкiлерiнiң биязы жүнi 5102";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"Мұнай өңдеу өнiмдерi" 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"Өңделмеген мұнайдың ұқсатылған өнiмдерi 271000270-271000320",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"271000340, 271000360", "271000740-271000780".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Осы қаулы 1997 жылдың 15 маусымынан бастап күшiне енедi.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48"/>
        <w:gridCol w:w="1652"/>
      </w:tblGrid>
      <w:tr>
        <w:trPr>
          <w:trHeight w:val="30" w:hRule="atLeast"/>
        </w:trPr>
        <w:tc>
          <w:tcPr>
            <w:tcW w:w="10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Премьер-Министрi</w:t>
            </w:r>
          </w:p>
        </w:tc>
        <w:tc>
          <w:tcPr>
            <w:tcW w:w="16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