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03c9" w14:textId="1a80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28 шiлдедегi N 1035 қаулысына толықтыру мен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19 маусым N 994. Күшi жойылды - ҚР Үкіметінiң 2000.08.12. N 1253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– ҚР Үкіметінiң Үкіметінiң 12.08.2000.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Сыртқы сауданы одан әрi ырықтандыру және экспорттаушылар үшiн қолайлы жағдайлар жасау, сондай-ақ сыртқы сауданың нормативтiк базаларын қолданылып жүрген халықаралық нормалар мен ережелерге сәйкес келтiру мақсатында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"Биржалық тауарлардың тiзбесiн бекiту туралы" Қазақстан Республикасы Министрлер Кабинетiнiң 1995 жылғы 28 шiлдедегi N 1035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 (Қазақстан Республикасының ПҮАЖ-ы, 1995 ж., N 26, 302-құжат) мынадай толықтыру мен өзгерiс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7 және 8-тармақтармен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"7. Қазақстан Республикасының барлық заңды және жеке тұлғаларының (мемлекеттiк кәсiпорындарды қоспағанда) 1997 жылдың 1 шiлдесiнен бастап биржалық мәмiлелер жасағандығы туралы куәлiктi мiндеттi түрде ұсынбастан Қазақстан Республикасы Министрлер Кабинетiнiң 1995 жылғы 28 шiлдедегi N 1035 қаулысымен бекiтiлген биржалық тауарларды экспорттауды жүзеге асыруға құқығы бар деп белгiленсiн.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Қазақстан Республикасының Мемлекеттiк кеден комитетi 1997 жылдың 1 шiлдесiнен бастап Қазақстан Республикасының барлық заңды және жеке тұлғаларына (мемлекеттiк кәсiпорындарды қоспағанда) биржалық мәмiле жасағандығы туралы куәлiк ұсынбастан биржалық тауарларды әкетуге рұқсат етсiн";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7, 8-тармақтар тиiсiнше 9, 10-тармақтар болып есептелсiн.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