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8675" w14:textId="0dd86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министрлiгiнiң Қорғаныс өнеркәсiбi жөнiндегi комитетi туралы</w:t>
      </w:r>
    </w:p>
    <w:p>
      <w:pPr>
        <w:spacing w:after="0"/>
        <w:ind w:left="0"/>
        <w:jc w:val="both"/>
      </w:pPr>
      <w:r>
        <w:rPr>
          <w:rFonts w:ascii="Times New Roman"/>
          <w:b w:val="false"/>
          <w:i w:val="false"/>
          <w:color w:val="000000"/>
          <w:sz w:val="28"/>
        </w:rPr>
        <w:t>Қазақстан Республикасы Үкiметiнiң 1997 жылғы 20 маусымдағы N 997 Қаулысы.</w:t>
      </w:r>
    </w:p>
    <w:p>
      <w:pPr>
        <w:spacing w:after="0"/>
        <w:ind w:left="0"/>
        <w:jc w:val="both"/>
      </w:pPr>
      <w:bookmarkStart w:name="z0" w:id="0"/>
      <w:r>
        <w:rPr>
          <w:rFonts w:ascii="Times New Roman"/>
          <w:b w:val="false"/>
          <w:i w:val="false"/>
          <w:color w:val="000000"/>
          <w:sz w:val="28"/>
        </w:rPr>
        <w:t xml:space="preserve">
      "Қазақстан Республикасы мемлекеттiк органдарының жүйесiн реформалау жөнiндегi кезектi шаралар туралы" Қазақстан Республикасы Президентiнiң 1997 жылғы 4 наурыздағы N 3377 </w:t>
      </w:r>
      <w:r>
        <w:rPr>
          <w:rFonts w:ascii="Times New Roman"/>
          <w:b w:val="false"/>
          <w:i w:val="false"/>
          <w:color w:val="000000"/>
          <w:sz w:val="28"/>
        </w:rPr>
        <w:t xml:space="preserve">Жарлығын </w:t>
      </w:r>
      <w:r>
        <w:rPr>
          <w:rFonts w:ascii="Times New Roman"/>
          <w:b w:val="false"/>
          <w:i w:val="false"/>
          <w:color w:val="000000"/>
          <w:sz w:val="28"/>
        </w:rPr>
        <w:t xml:space="preserve">жүзеге асыру мақсатында Қазақстан Республикасының Үкiметi қаулы етедi: </w:t>
      </w:r>
    </w:p>
    <w:bookmarkEnd w:id="0"/>
    <w:p>
      <w:pPr>
        <w:spacing w:after="0"/>
        <w:ind w:left="0"/>
        <w:jc w:val="both"/>
      </w:pPr>
      <w:r>
        <w:rPr>
          <w:rFonts w:ascii="Times New Roman"/>
          <w:b w:val="false"/>
          <w:i w:val="false"/>
          <w:color w:val="000000"/>
          <w:sz w:val="28"/>
        </w:rPr>
        <w:t xml:space="preserve">
      1. Қазақстан Республикасы Қорғаныс министрлiгiнiң Қорғаныс өнеркәсiбi жөнiндегi комитетi (бұдан әрi - Комитет) құрылсын.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2-7. Күші жойылды - ҚР Үкіметінің 1999.09.10. N 1363 </w:t>
      </w:r>
      <w:r>
        <w:rPr>
          <w:rFonts w:ascii="Times New Roman"/>
          <w:b w:val="false"/>
          <w:i w:val="false"/>
          <w:color w:val="ff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 Үкiметiнiң кейбiр шешiмдерiне енгiзiлетiн, қоса берiлiп отырған өзгерiстер мен толықтырулар бекiтiлсiн. </w:t>
      </w:r>
    </w:p>
    <w:tbl>
      <w:tblPr>
        <w:tblW w:w="0" w:type="auto"/>
        <w:tblCellSpacing w:w="0" w:type="auto"/>
        <w:tblBorders>
          <w:top w:val="none"/>
          <w:left w:val="none"/>
          <w:bottom w:val="none"/>
          <w:right w:val="none"/>
          <w:insideH w:val="none"/>
          <w:insideV w:val="none"/>
        </w:tblBorders>
      </w:tblPr>
      <w:tblGrid>
        <w:gridCol w:w="10648"/>
        <w:gridCol w:w="1652"/>
      </w:tblGrid>
      <w:tr>
        <w:trPr>
          <w:trHeight w:val="30" w:hRule="atLeast"/>
        </w:trPr>
        <w:tc>
          <w:tcPr>
            <w:tcW w:w="10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Премьер-Министрi</w:t>
            </w:r>
          </w:p>
        </w:tc>
        <w:tc>
          <w:tcPr>
            <w:tcW w:w="1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1997 жылғы 20 маусымдағы</w:t>
            </w:r>
            <w:r>
              <w:br/>
            </w:r>
            <w:r>
              <w:rPr>
                <w:rFonts w:ascii="Times New Roman"/>
                <w:b w:val="false"/>
                <w:i w:val="false"/>
                <w:color w:val="000000"/>
                <w:sz w:val="20"/>
              </w:rPr>
              <w:t>N 997 қаулысымен</w:t>
            </w:r>
            <w:r>
              <w:br/>
            </w:r>
            <w:r>
              <w:rPr>
                <w:rFonts w:ascii="Times New Roman"/>
                <w:b w:val="false"/>
                <w:i w:val="false"/>
                <w:color w:val="000000"/>
                <w:sz w:val="20"/>
              </w:rPr>
              <w:t>бекiтiлген</w:t>
            </w:r>
          </w:p>
        </w:tc>
      </w:tr>
    </w:tbl>
    <w:bookmarkStart w:name="z1" w:id="1"/>
    <w:p>
      <w:pPr>
        <w:spacing w:after="0"/>
        <w:ind w:left="0"/>
        <w:jc w:val="left"/>
      </w:pPr>
      <w:r>
        <w:rPr>
          <w:rFonts w:ascii="Times New Roman"/>
          <w:b/>
          <w:i w:val="false"/>
          <w:color w:val="000000"/>
        </w:rPr>
        <w:t xml:space="preserve"> Қазақстан Республикасы Қорғаныс министрлiгiнiң Қорғаныс</w:t>
      </w:r>
      <w:r>
        <w:br/>
      </w:r>
      <w:r>
        <w:rPr>
          <w:rFonts w:ascii="Times New Roman"/>
          <w:b/>
          <w:i w:val="false"/>
          <w:color w:val="000000"/>
        </w:rPr>
        <w:t>өнеркәсiбi жөнiндегi комитетi (Қорғанысминiнiң</w:t>
      </w:r>
      <w:r>
        <w:br/>
      </w:r>
      <w:r>
        <w:rPr>
          <w:rFonts w:ascii="Times New Roman"/>
          <w:b/>
          <w:i w:val="false"/>
          <w:color w:val="000000"/>
        </w:rPr>
        <w:t>Қорғанысөнеркәсiпкомы) туралы</w:t>
      </w:r>
      <w:r>
        <w:br/>
      </w:r>
      <w:r>
        <w:rPr>
          <w:rFonts w:ascii="Times New Roman"/>
          <w:b/>
          <w:i w:val="false"/>
          <w:color w:val="000000"/>
        </w:rPr>
        <w:t>ЕРЕЖЕ</w:t>
      </w:r>
    </w:p>
    <w:bookmarkEnd w:id="1"/>
    <w:bookmarkStart w:name="z2" w:id="2"/>
    <w:p>
      <w:pPr>
        <w:spacing w:after="0"/>
        <w:ind w:left="0"/>
        <w:jc w:val="both"/>
      </w:pPr>
      <w:r>
        <w:rPr>
          <w:rFonts w:ascii="Times New Roman"/>
          <w:b w:val="false"/>
          <w:i w:val="false"/>
          <w:color w:val="ff0000"/>
          <w:sz w:val="28"/>
        </w:rPr>
        <w:t xml:space="preserve">
      Ескерту. Күші жойылды - ҚР Үкіметінің 1999.09.10. N 1363 </w:t>
      </w:r>
      <w:r>
        <w:rPr>
          <w:rFonts w:ascii="Times New Roman"/>
          <w:b w:val="false"/>
          <w:i w:val="false"/>
          <w:color w:val="ff0000"/>
          <w:sz w:val="28"/>
        </w:rPr>
        <w:t>қаулысымен</w:t>
      </w:r>
      <w:r>
        <w:rPr>
          <w:rFonts w:ascii="Times New Roman"/>
          <w:b w:val="false"/>
          <w:i w:val="false"/>
          <w:color w:val="ff0000"/>
          <w:sz w:val="28"/>
        </w:rPr>
        <w:t>.</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1997 жылғы 20 маусымдағы</w:t>
            </w:r>
            <w:r>
              <w:br/>
            </w:r>
            <w:r>
              <w:rPr>
                <w:rFonts w:ascii="Times New Roman"/>
                <w:b w:val="false"/>
                <w:i w:val="false"/>
                <w:color w:val="000000"/>
                <w:sz w:val="20"/>
              </w:rPr>
              <w:t>N 997 қаулысымен</w:t>
            </w:r>
            <w:r>
              <w:br/>
            </w:r>
            <w:r>
              <w:rPr>
                <w:rFonts w:ascii="Times New Roman"/>
                <w:b w:val="false"/>
                <w:i w:val="false"/>
                <w:color w:val="000000"/>
                <w:sz w:val="20"/>
              </w:rPr>
              <w:t>бекiтiлген</w:t>
            </w:r>
          </w:p>
        </w:tc>
      </w:tr>
    </w:tbl>
    <w:bookmarkStart w:name="z7" w:id="3"/>
    <w:p>
      <w:pPr>
        <w:spacing w:after="0"/>
        <w:ind w:left="0"/>
        <w:jc w:val="left"/>
      </w:pPr>
      <w:r>
        <w:rPr>
          <w:rFonts w:ascii="Times New Roman"/>
          <w:b/>
          <w:i w:val="false"/>
          <w:color w:val="000000"/>
        </w:rPr>
        <w:t xml:space="preserve"> Қазақстан Республикасының Қорғаныс министрлiгi Қорғаныс</w:t>
      </w:r>
      <w:r>
        <w:br/>
      </w:r>
      <w:r>
        <w:rPr>
          <w:rFonts w:ascii="Times New Roman"/>
          <w:b/>
          <w:i w:val="false"/>
          <w:color w:val="000000"/>
        </w:rPr>
        <w:t>өнеркәсiбi жөнiндегi комитеттiң қарауындағы ұйымдардың</w:t>
      </w:r>
      <w:r>
        <w:br/>
      </w:r>
      <w:r>
        <w:rPr>
          <w:rFonts w:ascii="Times New Roman"/>
          <w:b/>
          <w:i w:val="false"/>
          <w:color w:val="000000"/>
        </w:rPr>
        <w:t xml:space="preserve">ТIЗБЕСI </w:t>
      </w:r>
    </w:p>
    <w:bookmarkEnd w:id="3"/>
    <w:p>
      <w:pPr>
        <w:spacing w:after="0"/>
        <w:ind w:left="0"/>
        <w:jc w:val="both"/>
      </w:pPr>
      <w:r>
        <w:rPr>
          <w:rFonts w:ascii="Times New Roman"/>
          <w:b w:val="false"/>
          <w:i w:val="false"/>
          <w:color w:val="ff0000"/>
          <w:sz w:val="28"/>
        </w:rPr>
        <w:t xml:space="preserve">
      Ескерту. Күші жойылды - ҚР Үкіметінің 1999.09.10. N 1363 </w:t>
      </w:r>
      <w:r>
        <w:rPr>
          <w:rFonts w:ascii="Times New Roman"/>
          <w:b w:val="false"/>
          <w:i w:val="false"/>
          <w:color w:val="ff0000"/>
          <w:sz w:val="28"/>
        </w:rPr>
        <w:t>қаулысымен</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1997 жылғы 20 маусымдағы</w:t>
            </w:r>
            <w:r>
              <w:br/>
            </w:r>
            <w:r>
              <w:rPr>
                <w:rFonts w:ascii="Times New Roman"/>
                <w:b w:val="false"/>
                <w:i w:val="false"/>
                <w:color w:val="000000"/>
                <w:sz w:val="20"/>
              </w:rPr>
              <w:t>N 997 қаулысымен</w:t>
            </w:r>
            <w:r>
              <w:br/>
            </w:r>
            <w:r>
              <w:rPr>
                <w:rFonts w:ascii="Times New Roman"/>
                <w:b w:val="false"/>
                <w:i w:val="false"/>
                <w:color w:val="000000"/>
                <w:sz w:val="20"/>
              </w:rPr>
              <w:t>бекiтiлген</w:t>
            </w:r>
          </w:p>
        </w:tc>
      </w:tr>
    </w:tbl>
    <w:bookmarkStart w:name="z8" w:id="4"/>
    <w:p>
      <w:pPr>
        <w:spacing w:after="0"/>
        <w:ind w:left="0"/>
        <w:jc w:val="left"/>
      </w:pPr>
      <w:r>
        <w:rPr>
          <w:rFonts w:ascii="Times New Roman"/>
          <w:b/>
          <w:i w:val="false"/>
          <w:color w:val="000000"/>
        </w:rPr>
        <w:t xml:space="preserve"> Қазақстан Республикасы Үкiметiнiң кейбiр шешiмдерiне</w:t>
      </w:r>
      <w:r>
        <w:br/>
      </w:r>
      <w:r>
        <w:rPr>
          <w:rFonts w:ascii="Times New Roman"/>
          <w:b/>
          <w:i w:val="false"/>
          <w:color w:val="000000"/>
        </w:rPr>
        <w:t>енгiзiлетiн өзгерiстер мен толықтырулар</w:t>
      </w:r>
    </w:p>
    <w:bookmarkEnd w:id="4"/>
    <w:p>
      <w:pPr>
        <w:spacing w:after="0"/>
        <w:ind w:left="0"/>
        <w:jc w:val="both"/>
      </w:pPr>
      <w:r>
        <w:rPr>
          <w:rFonts w:ascii="Times New Roman"/>
          <w:b w:val="false"/>
          <w:i w:val="false"/>
          <w:color w:val="000000"/>
          <w:sz w:val="28"/>
        </w:rPr>
        <w:t xml:space="preserve">
      1. "Қазақстан Республикасының аумағындағы стратегиялық шабуыл жасау қаруларын жою жөнiндегi Үкiметтiк комиссия туралы Ереженi бекiту туралы" Қазақстан Республикасы Министрлер Кабинетiнiң 1995 жылғы 25 қыркүйектегi N 1280 </w:t>
      </w:r>
      <w:r>
        <w:rPr>
          <w:rFonts w:ascii="Times New Roman"/>
          <w:b w:val="false"/>
          <w:i w:val="false"/>
          <w:color w:val="000000"/>
          <w:sz w:val="28"/>
        </w:rPr>
        <w:t xml:space="preserve">қаулысының </w:t>
      </w:r>
      <w:r>
        <w:rPr>
          <w:rFonts w:ascii="Times New Roman"/>
          <w:b w:val="false"/>
          <w:i w:val="false"/>
          <w:color w:val="000000"/>
          <w:sz w:val="28"/>
        </w:rPr>
        <w:t xml:space="preserve">4 және 9-тармақтарындағы "Қазақстан Республикасының Өнеркәсiп және сауда министрлiгi жанындағы Қорғаныс өнеркәсiбi жөнiндегi комитет" деген сөздер "Қазақстан Республикасы Қорғаныс министрлiгiнiң Қорғаныс өнеркәсiбi жөнiндегi комитетi" деген сөздермен ауыстырылсын. </w:t>
      </w:r>
    </w:p>
    <w:p>
      <w:pPr>
        <w:spacing w:after="0"/>
        <w:ind w:left="0"/>
        <w:jc w:val="both"/>
      </w:pPr>
      <w:r>
        <w:rPr>
          <w:rFonts w:ascii="Times New Roman"/>
          <w:b w:val="false"/>
          <w:i w:val="false"/>
          <w:color w:val="000000"/>
          <w:sz w:val="28"/>
        </w:rPr>
        <w:t xml:space="preserve">
      2.&lt;*&gt;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күшiн жойды - ҚРҮ-нiң 1998.09.24. N 950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Күші жойылды - ҚР Үкіметінің 2012.06.07 </w:t>
      </w:r>
      <w:r>
        <w:rPr>
          <w:rFonts w:ascii="Times New Roman"/>
          <w:b w:val="false"/>
          <w:i w:val="false"/>
          <w:color w:val="000000"/>
          <w:sz w:val="28"/>
        </w:rPr>
        <w:t>№ 753</w:t>
      </w:r>
      <w:r>
        <w:rPr>
          <w:rFonts w:ascii="Times New Roman"/>
          <w:b w:val="false"/>
          <w:i w:val="false"/>
          <w:color w:val="000000"/>
          <w:sz w:val="28"/>
        </w:rPr>
        <w:t xml:space="preserve"> (алғашқы ресми жарияланғанынан кейін күнтiзбелiк жиырма бiр күн өткен соң қолданысқа енгiзiледi) Қаулысымен.</w:t>
      </w:r>
    </w:p>
    <w:p>
      <w:pPr>
        <w:spacing w:after="0"/>
        <w:ind w:left="0"/>
        <w:jc w:val="both"/>
      </w:pPr>
      <w:r>
        <w:rPr>
          <w:rFonts w:ascii="Times New Roman"/>
          <w:b w:val="false"/>
          <w:i w:val="false"/>
          <w:color w:val="000000"/>
          <w:sz w:val="28"/>
        </w:rPr>
        <w:t xml:space="preserve">
      4. "Қазақстан Республикасындағы тауарлардың (жұмыстар, қызмет көрсетулер) экспорты мен импортының тәртiбi туралы" Қазақстан Республикасы Үкiметiнiң 1996 жылғы 12 наурыздағы N 298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ПҮАЖ-ы, 1996 ж., N 11, 83-құжат): </w:t>
      </w:r>
    </w:p>
    <w:p>
      <w:pPr>
        <w:spacing w:after="0"/>
        <w:ind w:left="0"/>
        <w:jc w:val="both"/>
      </w:pPr>
      <w:r>
        <w:rPr>
          <w:rFonts w:ascii="Times New Roman"/>
          <w:b w:val="false"/>
          <w:i w:val="false"/>
          <w:color w:val="000000"/>
          <w:sz w:val="28"/>
        </w:rPr>
        <w:t xml:space="preserve">
      3-тармақтағы "Экономика" деген сөзден кейiн "және сауда" деген сөздермен толықтырылсын; </w:t>
      </w:r>
    </w:p>
    <w:p>
      <w:pPr>
        <w:spacing w:after="0"/>
        <w:ind w:left="0"/>
        <w:jc w:val="both"/>
      </w:pPr>
      <w:r>
        <w:rPr>
          <w:rFonts w:ascii="Times New Roman"/>
          <w:b w:val="false"/>
          <w:i w:val="false"/>
          <w:color w:val="000000"/>
          <w:sz w:val="28"/>
        </w:rPr>
        <w:t xml:space="preserve">
      4-тармақтағы "Қазақстан Республикасының Өнеркәсiп және сауда министрлiгi мен оның жергiлiктi жерлердегi органдары" деген сөздер "Қазақстан Республикасының Үкiметi уәкiлеттiк берген Қазақстан Республикасының мемлекеттiк органдары" деген сөздермен ауыстырылсын; </w:t>
      </w:r>
    </w:p>
    <w:p>
      <w:pPr>
        <w:spacing w:after="0"/>
        <w:ind w:left="0"/>
        <w:jc w:val="both"/>
      </w:pPr>
      <w:r>
        <w:rPr>
          <w:rFonts w:ascii="Times New Roman"/>
          <w:b w:val="false"/>
          <w:i w:val="false"/>
          <w:color w:val="000000"/>
          <w:sz w:val="28"/>
        </w:rPr>
        <w:t xml:space="preserve">
      аталған қаулыға 1-қосымшада: </w:t>
      </w:r>
    </w:p>
    <w:p>
      <w:pPr>
        <w:spacing w:after="0"/>
        <w:ind w:left="0"/>
        <w:jc w:val="both"/>
      </w:pPr>
      <w:r>
        <w:rPr>
          <w:rFonts w:ascii="Times New Roman"/>
          <w:b w:val="false"/>
          <w:i w:val="false"/>
          <w:color w:val="000000"/>
          <w:sz w:val="28"/>
        </w:rPr>
        <w:t xml:space="preserve">
      "Қазақстан Республикасының Өнеркәсiп және сауда министрлiгi мен оның жергiлiктi жерлердегi органдары", "Өнеркәсiп және сауда министрлiгi", "Өнеркәсiп және сауда министрлiгiнде" деген сөздер "Қазақстан Республикасының Үкiметi уәкiлеттiк берген Қазақстан Республикасының мемлекеттiк органдары" деген сөздермен ауыстырылсын. </w:t>
      </w:r>
    </w:p>
    <w:p>
      <w:pPr>
        <w:spacing w:after="0"/>
        <w:ind w:left="0"/>
        <w:jc w:val="both"/>
      </w:pPr>
      <w:r>
        <w:rPr>
          <w:rFonts w:ascii="Times New Roman"/>
          <w:b w:val="false"/>
          <w:i w:val="false"/>
          <w:color w:val="000000"/>
          <w:sz w:val="28"/>
        </w:rPr>
        <w:t xml:space="preserve">
      5. "Қорғау" ұлттық акционерлiк компаниясын қайта құру туралы" Қазақстан Республикасы Үкiметiнiң 1996 жылғы 15 мамырдағы N 603  </w:t>
      </w:r>
      <w:r>
        <w:rPr>
          <w:rFonts w:ascii="Times New Roman"/>
          <w:b w:val="false"/>
          <w:i w:val="false"/>
          <w:color w:val="000000"/>
          <w:sz w:val="28"/>
        </w:rPr>
        <w:t xml:space="preserve">қаулысына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аталған қаулыға 2-қосымшадағы: </w:t>
      </w:r>
    </w:p>
    <w:p>
      <w:pPr>
        <w:spacing w:after="0"/>
        <w:ind w:left="0"/>
        <w:jc w:val="both"/>
      </w:pPr>
      <w:r>
        <w:rPr>
          <w:rFonts w:ascii="Times New Roman"/>
          <w:b w:val="false"/>
          <w:i w:val="false"/>
          <w:color w:val="000000"/>
          <w:sz w:val="28"/>
        </w:rPr>
        <w:t>
      Акцияларының мемлекеттiк пакеттерi қолданылып жүрген заңдарға сәйкес сатылатын акционерлiк қоғамдардың тiзбесiнен Атырау қаласындағы "Шельф" акционерлiк қоғамы алынып тасталсын.</w:t>
      </w:r>
    </w:p>
    <w:p>
      <w:pPr>
        <w:spacing w:after="0"/>
        <w:ind w:left="0"/>
        <w:jc w:val="both"/>
      </w:pPr>
      <w:r>
        <w:rPr>
          <w:rFonts w:ascii="Times New Roman"/>
          <w:b w:val="false"/>
          <w:i w:val="false"/>
          <w:color w:val="000000"/>
          <w:sz w:val="28"/>
        </w:rPr>
        <w:t xml:space="preserve">
      6. Ескерту. Күші жойылды - ҚР Үкіметінің 2010.12.08 </w:t>
      </w:r>
      <w:r>
        <w:rPr>
          <w:rFonts w:ascii="Times New Roman"/>
          <w:b w:val="false"/>
          <w:i w:val="false"/>
          <w:color w:val="000000"/>
          <w:sz w:val="28"/>
        </w:rPr>
        <w:t>№ 1324</w:t>
      </w:r>
      <w:r>
        <w:rPr>
          <w:rFonts w:ascii="Times New Roman"/>
          <w:b w:val="false"/>
          <w:i w:val="false"/>
          <w:color w:val="00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