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6ba7" w14:textId="ff36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Республикасына сигарет штрангiсiнiң нығыздалу тығыздығын анықтау үшiн иондаушы сәулелену көздерiн әкелу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23 маусымдағы N 1005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Республикасындағы тауарлардың (жұмыстар, қызмет
көрсетулер) экспорты мен импортының тәртiбi туралы" Қазақстан
Республикасы Үкiметiнiң 1996 жылғы 12 наурыздағы N 298 қаулысына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P960298_ </w:t>
      </w:r>
      <w:r>
        <w:rPr>
          <w:rFonts w:ascii="Times New Roman"/>
          <w:b w:val="false"/>
          <w:i w:val="false"/>
          <w:color w:val="000000"/>
          <w:sz w:val="28"/>
        </w:rPr>
        <w:t>
  сәйкес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"Алматы темекi фабрикасы" акционерлiк қоғамына ЛНИ
ЭЛЕКТРОНИКС СА (Швейцария) мен ФИЛИП МОРРИС инженерлiк қызметi
арасындағы 1997 жылдың 26 ақпанындағы N 96-112 келiсiм-шартына сай
Қазақстан Республикасына сигарет штрангiсiнiң нығыздалу-тығыздылығын
анықтайтын аспапқа пайдаланылатын қуаты 20 мКюри стронций - 90 (СЭҚ
ТН коды 2844.40000) негiзiндегi иондаушы сәулелену көзiн әкелуге
рұқсат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Экономика және сауда министрлiгi
белгiленген тәртiпте лицензия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Аталған иондаушы сәулелену көздерiнiң пайдалану қауiпсiздiгiне
бақылау жасау Қазақстан Республикасының Ғылым министрлiгi - Ғылым
академиясы жанындағы Атом энергиясы жөнiндегi агенттiгiне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