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e682" w14:textId="3b0e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4 маусымдағы N 926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маусымдағы N 1030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"Зейнетақы төлеу жөнiндегi мемлекеттiк орталық" республикалық
мемлекеттiк қазыналық кәсiпорнын құру туралы" Қазақстан Республикасы
Үкiметiнiң 1997 жылғы 4 маусымдағы N 926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P970926_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
өзгерiс енгiзiлсiн:
     5-тармақтағы "жарғылық қорын қалыптастыру" деген сөз "жарғылық
қызметiн" деген сөзбен ауыстырылсын.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