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c2ba" w14:textId="04dc2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1994 жылғы 3 маусымдағы N 587 қаулысының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 шiлдедегi N 1041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Үкiметi резервтiк қорының қаражатын пайдаланудың тәртiбiн бекiту туралы" Қазақстан Республикасы Үкiметiнiң 1997 жылғы 22 сәуiрдегi N 620 қаулысын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P970620_ </w:t>
      </w:r>
      <w:r>
        <w:rPr>
          <w:rFonts w:ascii="Times New Roman"/>
          <w:b w:val="false"/>
          <w:i w:val="false"/>
          <w:color w:val="000000"/>
          <w:sz w:val="28"/>
        </w:rPr>
        <w:t xml:space="preserve">орындау үшiн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"Өнеркәсiптегi авариялар мен күйреулердiң, табиғи апаттардың алдын алу және олардың зардаптарын жою саласындағы шараларды қаржылай және материалдық-техникалық қамтамасыз етудiң тәртiбi жөнiндегi Ереженi бекiту туралы" Қазақстан Республикасы Министрлер Кабинетiнiң 1994 жылғы 3 маусымдағы N 587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P940587_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 (Қазақстан Республикасының ПҮАЖ-ы, 1994 ж., N 25, 256-құжат)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