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8510" w14:textId="b458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жылдың III тоқсанында Қазақстан Республикасының Үкiметi мен Үкiметi Төралқасының отырыстарында қарауға арналған мәселелердiң тiзбесi туралы</w:t>
      </w:r>
    </w:p>
    <w:p>
      <w:pPr>
        <w:spacing w:after="0"/>
        <w:ind w:left="0"/>
        <w:jc w:val="both"/>
      </w:pPr>
      <w:r>
        <w:rPr>
          <w:rFonts w:ascii="Times New Roman"/>
          <w:b w:val="false"/>
          <w:i w:val="false"/>
          <w:color w:val="000000"/>
          <w:sz w:val="28"/>
        </w:rPr>
        <w:t>Қазақстан Республикасы Үкiметiнiң қаулысы 1997 жылғы 1 шiлдедегi N 1042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жылдың III тоқсанында Қазақстан Республикасының Үкiметi
мен Үкiметi Төралқасының отырыстарында қарауға арналған мәселелердiң
тiзбесi (қоса берiлiп отыр) бекiтiлсiн.
     Қазақстан Республикасының
        Премьер-Министрiнiң
        бiрiншi орынбасары
                                       Қазақстан Республикасы
                                             Үкiметiнiң
                                       1997 жылғы 1 шiлдедегi
                                         N 1042 қаулысымен
                                            бекiтiлген
          1997 жылдың III тоқсанында Қазақстан Республикасының
         Үкiметi мен Үкiметi Төралқасының мәжiлiстерiнде қарауға
                          арналған мәселелердiң
                                ТIЗБЕСI
____________________________________________________________________
        Мәселенiң атауы             |   Материалдарды әзiрлеуге
                                    |          жауаптылар
____________________________________|_______________________________
                  1                 |               2
____________________________________|_______________________________
                           Үкiмет отырыстары
                                 Шiлде
     Қазақстан Акционерлiк Халықтық    Халықтық Банк
     Жинақ Банкiн кезең-кезеңмен
     мемлекет иелiгiнен алудың
     бағдарламасы туралы
     "Қазақстан Республикасы           Қаржыминi
     Үкiметiнiң республикалық
     бюджеттiң 1996 жылғы
     атқарылуы туралы есебiн
     бекiту туралы" Қазақстан
     Республикасының Заң жобасы
     туралы
     Қазақстан Республикасы            Еңбекәлеуметқорғауминi
     зейнетақы қорының
     1997 жылға арналған
     нақтыланған бюджетi туралы
     бюджеттiң 1997 жылдың бiрiншi     Қаржыминi
     жарты жылдығындағы
     атқарылуының қорытындылары
                                 Тамыз
     1998 жылға арналған бюджеттiң     Қаржыминi
     жобасын дайындау туралы
     Минералды-шикiзат кешенiндегi     Энергетика және табиғи
     инвестициялық қызметтiң жай-күйi  ресурстарминi
     туралы
                               Қыркүйек
     "Салық полициясы туралы"         Қаржыминiнiң Салық
     Қазақстан Республикасы           полициясы
     Заңының жобасы туралы            департаментi
                   Үкiмет Төралқасының отырыстары
                                Шiлде
     "Зейнетақы мен еңбекақыны
     уақтылы төлеудi қамтамасыз
     ету жөнiндегi бiрiншi кезектегi
     шаралар туралы" Қазақстан
     Республикасының Президентi
     жарлығының атқарылу барысын
     облыс әкiмдерiнiң орындауы
     туралы
     II Орта Азия ойындарын            Бiлiм және мәдениетминi
     өткiзуге әзiрлiктiң барысы
     туралы
                                Тамыз
     "қазақтелеком" ААҚ-ның           Көлiккомминi
     1997 жылдың бiрiншi жарты        Қаржыминiнiң Меммүлiк және
     жылдығындағы қаржы-шаруашылық    активтер Департаментi
     қызметiнiң қорытындылары         Экономсаудаминi
     М.О. Әуезовтың 100 жылға толуын  Бiлiм және мәдениетминi
     мерекелеуге әзiрлiктiң барысы
     туралы
                              Қыркүйек
     Сот-сараптау мекемелерiн         Әдiлетминi
     құру туралы
     Жұмыспен қамту қорының           Еңбекәлеуметқорғауминi
     1997 жылдың бiрiншi жарты
     жылдығындағы жұмысының
     қорытындылары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