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e85d" w14:textId="f4be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техникалық көмек займы қаражатын бөлу туралы</w:t>
      </w:r>
    </w:p>
    <w:p>
      <w:pPr>
        <w:spacing w:after="0"/>
        <w:ind w:left="0"/>
        <w:jc w:val="both"/>
      </w:pPr>
      <w:r>
        <w:rPr>
          <w:rFonts w:ascii="Times New Roman"/>
          <w:b w:val="false"/>
          <w:i w:val="false"/>
          <w:color w:val="000000"/>
          <w:sz w:val="28"/>
        </w:rPr>
        <w:t>Қазақстан Республикасы Үкiметiнiң Қаулысы 1997 жылғы 8 шiлдедегi N 1080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берiлген Халықаралық Қайта жаңарту және Даму Банкiнiң техникалық көмек займы қаражатын тиiмдi пайдалану мақсатында Қазақстан Республикасының Үкiметiнiң қаулы етедi: 
</w:t>
      </w:r>
      <w:r>
        <w:br/>
      </w:r>
      <w:r>
        <w:rPr>
          <w:rFonts w:ascii="Times New Roman"/>
          <w:b w:val="false"/>
          <w:i w:val="false"/>
          <w:color w:val="000000"/>
          <w:sz w:val="28"/>
        </w:rPr>
        <w:t>
      1. Техникалық көмек займының 38 000 000 (отыз сегiз миллион) АҚШ доллары мөлшерiндегi қаражатын, оның iшiнде бұрын пайдаланылмаған 3 000 000 (үш миллион) АҚШ доллары қосымшаға сәйкес бөлiнсiн. 
</w:t>
      </w:r>
      <w:r>
        <w:br/>
      </w:r>
      <w:r>
        <w:rPr>
          <w:rFonts w:ascii="Times New Roman"/>
          <w:b w:val="false"/>
          <w:i w:val="false"/>
          <w:color w:val="000000"/>
          <w:sz w:val="28"/>
        </w:rPr>
        <w:t>
      2. "Қазақстан Республикасы мен Халықаралық Қайта құру және Даму банкiсi арасындағы Техникалық көмек заемы мен орнын толтыру заемы туралы келiсiмдi бекiту туралы" Қазақстан Республикасы Жоғарғы Кеңесiнiң 1993 жылғы 13 желтоқсандағы қаулысымен бекiтiлген, Қазақстан Республикасы мен Халықаралық Қайта жаңарту және Даму Банкi арасындағы 1993 жылғы 15 қазандағы Заем туралы (Техникалық көмек жобасы) келiсiмге сәйкес, Халықаралық Қайта жаңарту және Даму Банкi займы қаражатынан қаржыландырылатын осы Жоба бойынша берiлетiн тауарлар, көрсетiлетiн қызметтер қосылған құнға салынатын салықтан кедендiк төлемдердi төлеуден босатылады деп белгiленсiн. 
</w:t>
      </w:r>
      <w:r>
        <w:br/>
      </w:r>
      <w:r>
        <w:rPr>
          <w:rFonts w:ascii="Times New Roman"/>
          <w:b w:val="false"/>
          <w:i w:val="false"/>
          <w:color w:val="000000"/>
          <w:sz w:val="28"/>
        </w:rPr>
        <w:t>
      3. Қазақстан Республикасының Қаржы министрлiгi жанындағы Сырттан қарыз алу жөнiндегi комитет займның жүзеге асырылуын жалпы үйлестiрудi және тауарлар сатып алулар мен қызмет көрсетулердiң жүргiзiлуiн бақылау жасауды Халықаралық Қайта жаңарту және Даму Банкiнiң ережелерiне сәйкес жүргiзсiн. 
</w:t>
      </w:r>
      <w:r>
        <w:br/>
      </w:r>
      <w:r>
        <w:rPr>
          <w:rFonts w:ascii="Times New Roman"/>
          <w:b w:val="false"/>
          <w:i w:val="false"/>
          <w:color w:val="000000"/>
          <w:sz w:val="28"/>
        </w:rPr>
        <w:t>
      4. Қосымшада көрсетiлген мемлекеттiк басқарудың жауапты органдары мен ұйымдары: 
</w:t>
      </w:r>
      <w:r>
        <w:br/>
      </w:r>
      <w:r>
        <w:rPr>
          <w:rFonts w:ascii="Times New Roman"/>
          <w:b w:val="false"/>
          <w:i w:val="false"/>
          <w:color w:val="000000"/>
          <w:sz w:val="28"/>
        </w:rPr>
        <w:t>
      займ қаражатына алынған тауарлар мен қызмет көрсетулерге қатаң есеп жүргiзсiн және Қазақстан Республикасы Қаржы министрлiгiнiң жанындағы Сырттан қарыз алу жөнiндегi комитетке тоқсан сайын есеп берiп отырсын; 
</w:t>
      </w:r>
      <w:r>
        <w:br/>
      </w:r>
      <w:r>
        <w:rPr>
          <w:rFonts w:ascii="Times New Roman"/>
          <w:b w:val="false"/>
          <w:i w:val="false"/>
          <w:color w:val="000000"/>
          <w:sz w:val="28"/>
        </w:rPr>
        <w:t>
      консультанттардан ай сайын жасалған жұмыстың тиiмдiлiгiнiң бағасын көрсететiн iлеспе хатпен бiрге есеп алып отырсын, оларды Қазақстан Республикасы Қаржы министрлiгiнiң жанындағы Сырттан қарыз алу жөнiндегi комитетке жолдасын. 
</w:t>
      </w:r>
      <w:r>
        <w:br/>
      </w:r>
      <w:r>
        <w:rPr>
          <w:rFonts w:ascii="Times New Roman"/>
          <w:b w:val="false"/>
          <w:i w:val="false"/>
          <w:color w:val="000000"/>
          <w:sz w:val="28"/>
        </w:rPr>
        <w:t>
      5. "Халықаралық Қайта жаңарту және Даму Банкiнiң техникалық көмек займы қаржыларының қайта бөлiнуi туралы" Қазақстан Республикасы Үкiметiнiң 1996 жылғы 25 қыркүйектегi N 1168 қаулысының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19 маусымдағы        
</w:t>
      </w:r>
      <w:r>
        <w:br/>
      </w:r>
      <w:r>
        <w:rPr>
          <w:rFonts w:ascii="Times New Roman"/>
          <w:b w:val="false"/>
          <w:i w:val="false"/>
          <w:color w:val="000000"/>
          <w:sz w:val="28"/>
        </w:rPr>
        <w:t>
N 568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займы қаражатын пайдалану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бөлу
</w:t>
      </w:r>
      <w:r>
        <w:rPr>
          <w:rFonts w:ascii="Times New Roman"/>
          <w:b w:val="false"/>
          <w:i w:val="false"/>
          <w:color w:val="000080"/>
          <w:sz w:val="28"/>
        </w:rPr>
        <w:t>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Жауапты           |     Мақсаттар              |Ақш долларын.
</w:t>
      </w:r>
      <w:r>
        <w:br/>
      </w:r>
      <w:r>
        <w:rPr>
          <w:rFonts w:ascii="Times New Roman"/>
          <w:b w:val="false"/>
          <w:i w:val="false"/>
          <w:color w:val="000000"/>
          <w:sz w:val="28"/>
        </w:rPr>
        <w:t>
  ұйымдар           |                            |дағы құны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|Ұйымдар саласындағы төлемдер      |  548154
</w:t>
      </w:r>
      <w:r>
        <w:br/>
      </w:r>
      <w:r>
        <w:rPr>
          <w:rFonts w:ascii="Times New Roman"/>
          <w:b w:val="false"/>
          <w:i w:val="false"/>
          <w:color w:val="000000"/>
          <w:sz w:val="28"/>
        </w:rPr>
        <w:t>
Республикасының     |жүйесiнiң тиiмдiлiгiн арттыру     |
</w:t>
      </w:r>
      <w:r>
        <w:br/>
      </w:r>
      <w:r>
        <w:rPr>
          <w:rFonts w:ascii="Times New Roman"/>
          <w:b w:val="false"/>
          <w:i w:val="false"/>
          <w:color w:val="000000"/>
          <w:sz w:val="28"/>
        </w:rPr>
        <w:t>
Ұлттық Банкi        |мақсатындағы консультациялық      |
</w:t>
      </w:r>
      <w:r>
        <w:br/>
      </w:r>
      <w:r>
        <w:rPr>
          <w:rFonts w:ascii="Times New Roman"/>
          <w:b w:val="false"/>
          <w:i w:val="false"/>
          <w:color w:val="000000"/>
          <w:sz w:val="28"/>
        </w:rPr>
        <w:t>
(қайтарымды негiзде)|қызмет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|Он iрi банктi қаржылық және       |  2 097 732
</w:t>
      </w:r>
      <w:r>
        <w:br/>
      </w:r>
      <w:r>
        <w:rPr>
          <w:rFonts w:ascii="Times New Roman"/>
          <w:b w:val="false"/>
          <w:i w:val="false"/>
          <w:color w:val="000000"/>
          <w:sz w:val="28"/>
        </w:rPr>
        <w:t>
                    |операциялық диагностикалық        |
</w:t>
      </w:r>
      <w:r>
        <w:br/>
      </w:r>
      <w:r>
        <w:rPr>
          <w:rFonts w:ascii="Times New Roman"/>
          <w:b w:val="false"/>
          <w:i w:val="false"/>
          <w:color w:val="000000"/>
          <w:sz w:val="28"/>
        </w:rPr>
        <w:t>
                    |зерттеуге арналған консультациялық|
</w:t>
      </w:r>
      <w:r>
        <w:br/>
      </w:r>
      <w:r>
        <w:rPr>
          <w:rFonts w:ascii="Times New Roman"/>
          <w:b w:val="false"/>
          <w:i w:val="false"/>
          <w:color w:val="000000"/>
          <w:sz w:val="28"/>
        </w:rPr>
        <w:t>
                    |қызмет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|Жергiлiктi жерлердегi банктiк     |  839589
</w:t>
      </w:r>
      <w:r>
        <w:br/>
      </w:r>
      <w:r>
        <w:rPr>
          <w:rFonts w:ascii="Times New Roman"/>
          <w:b w:val="false"/>
          <w:i w:val="false"/>
          <w:color w:val="000000"/>
          <w:sz w:val="28"/>
        </w:rPr>
        <w:t>
                    |қадағалауды ұйымдық тұрғыдан      |
</w:t>
      </w:r>
      <w:r>
        <w:br/>
      </w:r>
      <w:r>
        <w:rPr>
          <w:rFonts w:ascii="Times New Roman"/>
          <w:b w:val="false"/>
          <w:i w:val="false"/>
          <w:color w:val="000000"/>
          <w:sz w:val="28"/>
        </w:rPr>
        <w:t>
                    |жетiлдiру үшiн консультациялық    |
</w:t>
      </w:r>
      <w:r>
        <w:br/>
      </w:r>
      <w:r>
        <w:rPr>
          <w:rFonts w:ascii="Times New Roman"/>
          <w:b w:val="false"/>
          <w:i w:val="false"/>
          <w:color w:val="000000"/>
          <w:sz w:val="28"/>
        </w:rPr>
        <w:t>
                    |қызмет көрсетулер және кадрлар    |
</w:t>
      </w:r>
      <w:r>
        <w:br/>
      </w:r>
      <w:r>
        <w:rPr>
          <w:rFonts w:ascii="Times New Roman"/>
          <w:b w:val="false"/>
          <w:i w:val="false"/>
          <w:color w:val="000000"/>
          <w:sz w:val="28"/>
        </w:rPr>
        <w:t>
                    |даярлау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|Банктiк заңдарды жасау мақсатын.  |  361550
</w:t>
      </w:r>
      <w:r>
        <w:br/>
      </w:r>
      <w:r>
        <w:rPr>
          <w:rFonts w:ascii="Times New Roman"/>
          <w:b w:val="false"/>
          <w:i w:val="false"/>
          <w:color w:val="000000"/>
          <w:sz w:val="28"/>
        </w:rPr>
        <w:t>
                    |дағы консультациялық қызмет       |
</w:t>
      </w:r>
      <w:r>
        <w:br/>
      </w:r>
      <w:r>
        <w:rPr>
          <w:rFonts w:ascii="Times New Roman"/>
          <w:b w:val="false"/>
          <w:i w:val="false"/>
          <w:color w:val="000000"/>
          <w:sz w:val="28"/>
        </w:rPr>
        <w:t>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жабдықтарды   |2 703 487,74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|4 326 651,26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Қаржы министрлiгi   |__________________________________|____________
</w:t>
      </w:r>
      <w:r>
        <w:br/>
      </w:r>
      <w:r>
        <w:rPr>
          <w:rFonts w:ascii="Times New Roman"/>
          <w:b w:val="false"/>
          <w:i w:val="false"/>
          <w:color w:val="000000"/>
          <w:sz w:val="28"/>
        </w:rPr>
        <w:t>
                    |Бюджеттiк процестердi реформалау  |  720000   
</w:t>
      </w:r>
      <w:r>
        <w:br/>
      </w:r>
      <w:r>
        <w:rPr>
          <w:rFonts w:ascii="Times New Roman"/>
          <w:b w:val="false"/>
          <w:i w:val="false"/>
          <w:color w:val="000000"/>
          <w:sz w:val="28"/>
        </w:rPr>
        <w:t>
                    |саласындағы консультациялық       |
</w:t>
      </w:r>
      <w:r>
        <w:br/>
      </w:r>
      <w:r>
        <w:rPr>
          <w:rFonts w:ascii="Times New Roman"/>
          <w:b w:val="false"/>
          <w:i w:val="false"/>
          <w:color w:val="000000"/>
          <w:sz w:val="28"/>
        </w:rPr>
        <w:t>
                    |қызмет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|Жергiлiктi жерлердегi консультан. |  150000
</w:t>
      </w:r>
      <w:r>
        <w:br/>
      </w:r>
      <w:r>
        <w:rPr>
          <w:rFonts w:ascii="Times New Roman"/>
          <w:b w:val="false"/>
          <w:i w:val="false"/>
          <w:color w:val="000000"/>
          <w:sz w:val="28"/>
        </w:rPr>
        <w:t>
                    |тардың жұмысына байланысты шығыстар
</w:t>
      </w:r>
      <w:r>
        <w:br/>
      </w:r>
      <w:r>
        <w:rPr>
          <w:rFonts w:ascii="Times New Roman"/>
          <w:b w:val="false"/>
          <w:i w:val="false"/>
          <w:color w:val="000000"/>
          <w:sz w:val="28"/>
        </w:rPr>
        <w:t>
___________________ |__________________________________|____________
</w:t>
      </w:r>
      <w:r>
        <w:br/>
      </w:r>
      <w:r>
        <w:rPr>
          <w:rFonts w:ascii="Times New Roman"/>
          <w:b w:val="false"/>
          <w:i w:val="false"/>
          <w:color w:val="000000"/>
          <w:sz w:val="28"/>
        </w:rPr>
        <w:t>
Бухгалтерлiк есеп   |Компьютерлердi және жабдықтарды   |  229824,07
</w:t>
      </w:r>
      <w:r>
        <w:br/>
      </w:r>
      <w:r>
        <w:rPr>
          <w:rFonts w:ascii="Times New Roman"/>
          <w:b w:val="false"/>
          <w:i w:val="false"/>
          <w:color w:val="000000"/>
          <w:sz w:val="28"/>
        </w:rPr>
        <w:t>
және аудит әдiстеме.|сатып алу                         |
</w:t>
      </w:r>
      <w:r>
        <w:br/>
      </w:r>
      <w:r>
        <w:rPr>
          <w:rFonts w:ascii="Times New Roman"/>
          <w:b w:val="false"/>
          <w:i w:val="false"/>
          <w:color w:val="000000"/>
          <w:sz w:val="28"/>
        </w:rPr>
        <w:t>
сi департаментi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Қазынашылық         |Сыртқы заемдар мен борыштарды     |  400000
</w:t>
      </w:r>
      <w:r>
        <w:br/>
      </w:r>
      <w:r>
        <w:rPr>
          <w:rFonts w:ascii="Times New Roman"/>
          <w:b w:val="false"/>
          <w:i w:val="false"/>
          <w:color w:val="000000"/>
          <w:sz w:val="28"/>
        </w:rPr>
        <w:t>
                    |есепке алуды жетiлдiру мәселелерi |
</w:t>
      </w:r>
      <w:r>
        <w:br/>
      </w:r>
      <w:r>
        <w:rPr>
          <w:rFonts w:ascii="Times New Roman"/>
          <w:b w:val="false"/>
          <w:i w:val="false"/>
          <w:color w:val="000000"/>
          <w:sz w:val="28"/>
        </w:rPr>
        <w:t>
                    |бойынша консультациялық қызмет    |
</w:t>
      </w:r>
      <w:r>
        <w:br/>
      </w:r>
      <w:r>
        <w:rPr>
          <w:rFonts w:ascii="Times New Roman"/>
          <w:b w:val="false"/>
          <w:i w:val="false"/>
          <w:color w:val="000000"/>
          <w:sz w:val="28"/>
        </w:rPr>
        <w:t>
                    |көрсетулер және кадрлар даярлау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басқа да      | 2 752890
</w:t>
      </w:r>
      <w:r>
        <w:br/>
      </w:r>
      <w:r>
        <w:rPr>
          <w:rFonts w:ascii="Times New Roman"/>
          <w:b w:val="false"/>
          <w:i w:val="false"/>
          <w:color w:val="000000"/>
          <w:sz w:val="28"/>
        </w:rPr>
        <w:t>
                    |жабдықтарды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Жекешелендiру       |Ауыл шаруашылығын жекешелендiру   |  492730
</w:t>
      </w:r>
      <w:r>
        <w:br/>
      </w:r>
      <w:r>
        <w:rPr>
          <w:rFonts w:ascii="Times New Roman"/>
          <w:b w:val="false"/>
          <w:i w:val="false"/>
          <w:color w:val="000000"/>
          <w:sz w:val="28"/>
        </w:rPr>
        <w:t>
жөнiндегi           |саласында консультациялық қызмет  |
</w:t>
      </w:r>
      <w:r>
        <w:br/>
      </w:r>
      <w:r>
        <w:rPr>
          <w:rFonts w:ascii="Times New Roman"/>
          <w:b w:val="false"/>
          <w:i w:val="false"/>
          <w:color w:val="000000"/>
          <w:sz w:val="28"/>
        </w:rPr>
        <w:t>
департамент         |көрсетулер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Мемлекеттiк мүлiк   |                                  | 
</w:t>
      </w:r>
      <w:r>
        <w:br/>
      </w:r>
      <w:r>
        <w:rPr>
          <w:rFonts w:ascii="Times New Roman"/>
          <w:b w:val="false"/>
          <w:i w:val="false"/>
          <w:color w:val="000000"/>
          <w:sz w:val="28"/>
        </w:rPr>
        <w:t>
пен активтердi      |                                  |
</w:t>
      </w:r>
      <w:r>
        <w:br/>
      </w:r>
      <w:r>
        <w:rPr>
          <w:rFonts w:ascii="Times New Roman"/>
          <w:b w:val="false"/>
          <w:i w:val="false"/>
          <w:color w:val="000000"/>
          <w:sz w:val="28"/>
        </w:rPr>
        <w:t>
басқару департаментi|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жобалар бойынша жекешелендiру|  393907
</w:t>
      </w:r>
      <w:r>
        <w:br/>
      </w:r>
      <w:r>
        <w:rPr>
          <w:rFonts w:ascii="Times New Roman"/>
          <w:b w:val="false"/>
          <w:i w:val="false"/>
          <w:color w:val="000000"/>
          <w:sz w:val="28"/>
        </w:rPr>
        <w:t>
                    |саласында консультациялық қызмет  |
</w:t>
      </w:r>
      <w:r>
        <w:br/>
      </w:r>
      <w:r>
        <w:rPr>
          <w:rFonts w:ascii="Times New Roman"/>
          <w:b w:val="false"/>
          <w:i w:val="false"/>
          <w:color w:val="000000"/>
          <w:sz w:val="28"/>
        </w:rPr>
        <w:t>
                    |көрсетулер және кадрлар даярлау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Сырттан қарыз алу   |шетелдiк күрделi қаржыландыруды   |  322053
</w:t>
      </w:r>
      <w:r>
        <w:br/>
      </w:r>
      <w:r>
        <w:rPr>
          <w:rFonts w:ascii="Times New Roman"/>
          <w:b w:val="false"/>
          <w:i w:val="false"/>
          <w:color w:val="000000"/>
          <w:sz w:val="28"/>
        </w:rPr>
        <w:t>
жөнiндегi комитет   |реттеу және оларға жәрдемдесу     |
</w:t>
      </w:r>
      <w:r>
        <w:br/>
      </w:r>
      <w:r>
        <w:rPr>
          <w:rFonts w:ascii="Times New Roman"/>
          <w:b w:val="false"/>
          <w:i w:val="false"/>
          <w:color w:val="000000"/>
          <w:sz w:val="28"/>
        </w:rPr>
        <w:t>
                    |саласындағы консультациялық қызмет|
</w:t>
      </w:r>
      <w:r>
        <w:br/>
      </w:r>
      <w:r>
        <w:rPr>
          <w:rFonts w:ascii="Times New Roman"/>
          <w:b w:val="false"/>
          <w:i w:val="false"/>
          <w:color w:val="000000"/>
          <w:sz w:val="28"/>
        </w:rPr>
        <w:t>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|Қызметкерлердiң оқу бағдарламала. |  141477
</w:t>
      </w:r>
      <w:r>
        <w:br/>
      </w:r>
      <w:r>
        <w:rPr>
          <w:rFonts w:ascii="Times New Roman"/>
          <w:b w:val="false"/>
          <w:i w:val="false"/>
          <w:color w:val="000000"/>
          <w:sz w:val="28"/>
        </w:rPr>
        <w:t>
                    |рына, семинарларға, конференция.  |
</w:t>
      </w:r>
      <w:r>
        <w:br/>
      </w:r>
      <w:r>
        <w:rPr>
          <w:rFonts w:ascii="Times New Roman"/>
          <w:b w:val="false"/>
          <w:i w:val="false"/>
          <w:color w:val="000000"/>
          <w:sz w:val="28"/>
        </w:rPr>
        <w:t>
                    |ларға және кеңестерге қатысуы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|Шетел баспасөзiнде ақпараттық     |  133540
</w:t>
      </w:r>
      <w:r>
        <w:br/>
      </w:r>
      <w:r>
        <w:rPr>
          <w:rFonts w:ascii="Times New Roman"/>
          <w:b w:val="false"/>
          <w:i w:val="false"/>
          <w:color w:val="000000"/>
          <w:sz w:val="28"/>
        </w:rPr>
        <w:t>
                    |және жарнамалық материалдарды     |
</w:t>
      </w:r>
      <w:r>
        <w:br/>
      </w:r>
      <w:r>
        <w:rPr>
          <w:rFonts w:ascii="Times New Roman"/>
          <w:b w:val="false"/>
          <w:i w:val="false"/>
          <w:color w:val="000000"/>
          <w:sz w:val="28"/>
        </w:rPr>
        <w:t>
                    |жариялау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|Халықты еңбекпен қамту саласындағы|  45667
</w:t>
      </w:r>
      <w:r>
        <w:br/>
      </w:r>
      <w:r>
        <w:rPr>
          <w:rFonts w:ascii="Times New Roman"/>
          <w:b w:val="false"/>
          <w:i w:val="false"/>
          <w:color w:val="000000"/>
          <w:sz w:val="28"/>
        </w:rPr>
        <w:t>
Республикасының     |консультациялық қызмет көрсетулер |
</w:t>
      </w:r>
      <w:r>
        <w:br/>
      </w:r>
      <w:r>
        <w:rPr>
          <w:rFonts w:ascii="Times New Roman"/>
          <w:b w:val="false"/>
          <w:i w:val="false"/>
          <w:color w:val="000000"/>
          <w:sz w:val="28"/>
        </w:rPr>
        <w:t>
Еңбек және халықты  |және кадрлар даярлау              |
</w:t>
      </w:r>
      <w:r>
        <w:br/>
      </w:r>
      <w:r>
        <w:rPr>
          <w:rFonts w:ascii="Times New Roman"/>
          <w:b w:val="false"/>
          <w:i w:val="false"/>
          <w:color w:val="000000"/>
          <w:sz w:val="28"/>
        </w:rPr>
        <w:t>
әлеуметтiк қорғау   |__________________________________|____________
</w:t>
      </w:r>
      <w:r>
        <w:br/>
      </w:r>
      <w:r>
        <w:rPr>
          <w:rFonts w:ascii="Times New Roman"/>
          <w:b w:val="false"/>
          <w:i w:val="false"/>
          <w:color w:val="000000"/>
          <w:sz w:val="28"/>
        </w:rPr>
        <w:t>
министрлiгi         |Әлеуметтiк қамсыздандыру қызметi  |  344172
</w:t>
      </w:r>
      <w:r>
        <w:br/>
      </w:r>
      <w:r>
        <w:rPr>
          <w:rFonts w:ascii="Times New Roman"/>
          <w:b w:val="false"/>
          <w:i w:val="false"/>
          <w:color w:val="000000"/>
          <w:sz w:val="28"/>
        </w:rPr>
        <w:t>
                    |үшiн консультациялық қызмет       |
</w:t>
      </w:r>
      <w:r>
        <w:br/>
      </w:r>
      <w:r>
        <w:rPr>
          <w:rFonts w:ascii="Times New Roman"/>
          <w:b w:val="false"/>
          <w:i w:val="false"/>
          <w:color w:val="000000"/>
          <w:sz w:val="28"/>
        </w:rPr>
        <w:t>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жабдықтарды   |  320152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|Тау-кен өнеркәсiбiнде және        |  16600
</w:t>
      </w:r>
      <w:r>
        <w:br/>
      </w:r>
      <w:r>
        <w:rPr>
          <w:rFonts w:ascii="Times New Roman"/>
          <w:b w:val="false"/>
          <w:i w:val="false"/>
          <w:color w:val="000000"/>
          <w:sz w:val="28"/>
        </w:rPr>
        <w:t>
Республикасының     |металлургияда жеке меншiк секторын|
</w:t>
      </w:r>
      <w:r>
        <w:br/>
      </w:r>
      <w:r>
        <w:rPr>
          <w:rFonts w:ascii="Times New Roman"/>
          <w:b w:val="false"/>
          <w:i w:val="false"/>
          <w:color w:val="000000"/>
          <w:sz w:val="28"/>
        </w:rPr>
        <w:t>
Энергетика және     |дамытуға арналған консультациялық |
</w:t>
      </w:r>
      <w:r>
        <w:br/>
      </w:r>
      <w:r>
        <w:rPr>
          <w:rFonts w:ascii="Times New Roman"/>
          <w:b w:val="false"/>
          <w:i w:val="false"/>
          <w:color w:val="000000"/>
          <w:sz w:val="28"/>
        </w:rPr>
        <w:t>
табиғи ресурстар    |қызмет көрсетулер                 |
</w:t>
      </w:r>
      <w:r>
        <w:br/>
      </w:r>
      <w:r>
        <w:rPr>
          <w:rFonts w:ascii="Times New Roman"/>
          <w:b w:val="false"/>
          <w:i w:val="false"/>
          <w:color w:val="000000"/>
          <w:sz w:val="28"/>
        </w:rPr>
        <w:t>
министрлiгi         |__________________________________|____________
</w:t>
      </w:r>
      <w:r>
        <w:br/>
      </w:r>
      <w:r>
        <w:rPr>
          <w:rFonts w:ascii="Times New Roman"/>
          <w:b w:val="false"/>
          <w:i w:val="false"/>
          <w:color w:val="000000"/>
          <w:sz w:val="28"/>
        </w:rPr>
        <w:t>
                    |Компьютерлердi және жабдықтарды   |  199897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|Денсаулық сақтау жүйесiн          |  548456
</w:t>
      </w:r>
      <w:r>
        <w:br/>
      </w:r>
      <w:r>
        <w:rPr>
          <w:rFonts w:ascii="Times New Roman"/>
          <w:b w:val="false"/>
          <w:i w:val="false"/>
          <w:color w:val="000000"/>
          <w:sz w:val="28"/>
        </w:rPr>
        <w:t>
Республикасының     |реформалау мақсатындағы консульта.|
</w:t>
      </w:r>
      <w:r>
        <w:br/>
      </w:r>
      <w:r>
        <w:rPr>
          <w:rFonts w:ascii="Times New Roman"/>
          <w:b w:val="false"/>
          <w:i w:val="false"/>
          <w:color w:val="000000"/>
          <w:sz w:val="28"/>
        </w:rPr>
        <w:t>
Денсаулық сақтау    |циялық қызмет көрсетулер          |
</w:t>
      </w:r>
      <w:r>
        <w:br/>
      </w:r>
      <w:r>
        <w:rPr>
          <w:rFonts w:ascii="Times New Roman"/>
          <w:b w:val="false"/>
          <w:i w:val="false"/>
          <w:color w:val="000000"/>
          <w:sz w:val="28"/>
        </w:rPr>
        <w:t>
министрлiгi         |__________________________________|____________
</w:t>
      </w:r>
      <w:r>
        <w:br/>
      </w:r>
      <w:r>
        <w:rPr>
          <w:rFonts w:ascii="Times New Roman"/>
          <w:b w:val="false"/>
          <w:i w:val="false"/>
          <w:color w:val="000000"/>
          <w:sz w:val="28"/>
        </w:rPr>
        <w:t>
                    |Компьютерлердi және жабдықтарды   |  25032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Республикасының     |кәсiби даярлау                    |
</w:t>
      </w:r>
      <w:r>
        <w:br/>
      </w:r>
      <w:r>
        <w:rPr>
          <w:rFonts w:ascii="Times New Roman"/>
          <w:b w:val="false"/>
          <w:i w:val="false"/>
          <w:color w:val="000000"/>
          <w:sz w:val="28"/>
        </w:rPr>
        <w:t>
Энергетика, индуст. |__________________________________|____________
</w:t>
      </w:r>
      <w:r>
        <w:br/>
      </w:r>
      <w:r>
        <w:rPr>
          <w:rFonts w:ascii="Times New Roman"/>
          <w:b w:val="false"/>
          <w:i w:val="false"/>
          <w:color w:val="000000"/>
          <w:sz w:val="28"/>
        </w:rPr>
        <w:t>
рия және сауда минис|Кәсiпорындардың әкiмшiлiктерiн    |  1031749
</w:t>
      </w:r>
      <w:r>
        <w:br/>
      </w:r>
      <w:r>
        <w:rPr>
          <w:rFonts w:ascii="Times New Roman"/>
          <w:b w:val="false"/>
          <w:i w:val="false"/>
          <w:color w:val="000000"/>
          <w:sz w:val="28"/>
        </w:rPr>
        <w:t>
трлiгi              |кәсiби даярлау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 мен жабдықтар        |  371836,04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Ұлттық статистика   |Кедейшiлiктi бақылауды жақсартуға |  799916
</w:t>
      </w:r>
      <w:r>
        <w:br/>
      </w:r>
      <w:r>
        <w:rPr>
          <w:rFonts w:ascii="Times New Roman"/>
          <w:b w:val="false"/>
          <w:i w:val="false"/>
          <w:color w:val="000000"/>
          <w:sz w:val="28"/>
        </w:rPr>
        <w:t>
агенттiгi           |арналған консультациялық қызмет   |
</w:t>
      </w:r>
      <w:r>
        <w:br/>
      </w:r>
      <w:r>
        <w:rPr>
          <w:rFonts w:ascii="Times New Roman"/>
          <w:b w:val="false"/>
          <w:i w:val="false"/>
          <w:color w:val="000000"/>
          <w:sz w:val="28"/>
        </w:rPr>
        <w:t>
                    |көрсетулер және халықтың табысын  |
</w:t>
      </w:r>
      <w:r>
        <w:br/>
      </w:r>
      <w:r>
        <w:rPr>
          <w:rFonts w:ascii="Times New Roman"/>
          <w:b w:val="false"/>
          <w:i w:val="false"/>
          <w:color w:val="000000"/>
          <w:sz w:val="28"/>
        </w:rPr>
        <w:t>
                    |қолдау жөнiндегi бағдарламаны     |
</w:t>
      </w:r>
      <w:r>
        <w:br/>
      </w:r>
      <w:r>
        <w:rPr>
          <w:rFonts w:ascii="Times New Roman"/>
          <w:b w:val="false"/>
          <w:i w:val="false"/>
          <w:color w:val="000000"/>
          <w:sz w:val="28"/>
        </w:rPr>
        <w:t>
                    |жүзеге асыру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жабдықтарды   |  308385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|Ақпараттық-техникалық кешендi     |2376741,32 
</w:t>
      </w:r>
      <w:r>
        <w:br/>
      </w:r>
      <w:r>
        <w:rPr>
          <w:rFonts w:ascii="Times New Roman"/>
          <w:b w:val="false"/>
          <w:i w:val="false"/>
          <w:color w:val="000000"/>
          <w:sz w:val="28"/>
        </w:rPr>
        <w:t>
                    |құруға арналған жабдықтарды       |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Монополияға қарсы   |Монополизмге қарсы күрес және     |  180098
</w:t>
      </w:r>
      <w:r>
        <w:br/>
      </w:r>
      <w:r>
        <w:rPr>
          <w:rFonts w:ascii="Times New Roman"/>
          <w:b w:val="false"/>
          <w:i w:val="false"/>
          <w:color w:val="000000"/>
          <w:sz w:val="28"/>
        </w:rPr>
        <w:t>
саясат жөнiндегi    |бәсекенi көтермелеу саясаты       |
</w:t>
      </w:r>
      <w:r>
        <w:br/>
      </w:r>
      <w:r>
        <w:rPr>
          <w:rFonts w:ascii="Times New Roman"/>
          <w:b w:val="false"/>
          <w:i w:val="false"/>
          <w:color w:val="000000"/>
          <w:sz w:val="28"/>
        </w:rPr>
        <w:t>
департамент         |саласындағы консультациялық қызмет|
</w:t>
      </w:r>
      <w:r>
        <w:br/>
      </w:r>
      <w:r>
        <w:rPr>
          <w:rFonts w:ascii="Times New Roman"/>
          <w:b w:val="false"/>
          <w:i w:val="false"/>
          <w:color w:val="000000"/>
          <w:sz w:val="28"/>
        </w:rPr>
        <w:t>
                    |көрсетулер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|Құрал-жабдықтарды сатып алу       |  100327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|Қазiргi заң шығару жүйесiн        |  2150000 
</w:t>
      </w:r>
      <w:r>
        <w:br/>
      </w:r>
      <w:r>
        <w:rPr>
          <w:rFonts w:ascii="Times New Roman"/>
          <w:b w:val="false"/>
          <w:i w:val="false"/>
          <w:color w:val="000000"/>
          <w:sz w:val="28"/>
        </w:rPr>
        <w:t>
Республикасының     |реформалау мақсатындағы консульта.|
</w:t>
      </w:r>
      <w:r>
        <w:br/>
      </w:r>
      <w:r>
        <w:rPr>
          <w:rFonts w:ascii="Times New Roman"/>
          <w:b w:val="false"/>
          <w:i w:val="false"/>
          <w:color w:val="000000"/>
          <w:sz w:val="28"/>
        </w:rPr>
        <w:t>
Әдiлет министрлiгi  |циялық қызмет көрсетулер және     |
</w:t>
      </w:r>
      <w:r>
        <w:br/>
      </w:r>
      <w:r>
        <w:rPr>
          <w:rFonts w:ascii="Times New Roman"/>
          <w:b w:val="false"/>
          <w:i w:val="false"/>
          <w:color w:val="000000"/>
          <w:sz w:val="28"/>
        </w:rPr>
        <w:t>
                    |кадрларды даярлау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жабдықтарды   |  199735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|Жергiлiктi консультанттардың      |  214813
</w:t>
      </w:r>
      <w:r>
        <w:br/>
      </w:r>
      <w:r>
        <w:rPr>
          <w:rFonts w:ascii="Times New Roman"/>
          <w:b w:val="false"/>
          <w:i w:val="false"/>
          <w:color w:val="000000"/>
          <w:sz w:val="28"/>
        </w:rPr>
        <w:t>
                    |қызмет көрсетулерi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|Қоршаған табиғи ортаны қорғау     |  1475000
</w:t>
      </w:r>
      <w:r>
        <w:br/>
      </w:r>
      <w:r>
        <w:rPr>
          <w:rFonts w:ascii="Times New Roman"/>
          <w:b w:val="false"/>
          <w:i w:val="false"/>
          <w:color w:val="000000"/>
          <w:sz w:val="28"/>
        </w:rPr>
        <w:t>
Республикасының     |мәселелерi жөнiндегi  консульта.  |
</w:t>
      </w:r>
      <w:r>
        <w:br/>
      </w:r>
      <w:r>
        <w:rPr>
          <w:rFonts w:ascii="Times New Roman"/>
          <w:b w:val="false"/>
          <w:i w:val="false"/>
          <w:color w:val="000000"/>
          <w:sz w:val="28"/>
        </w:rPr>
        <w:t>
Экология және       |циялық қызмет көрсетулер          |
</w:t>
      </w:r>
      <w:r>
        <w:br/>
      </w:r>
      <w:r>
        <w:rPr>
          <w:rFonts w:ascii="Times New Roman"/>
          <w:b w:val="false"/>
          <w:i w:val="false"/>
          <w:color w:val="000000"/>
          <w:sz w:val="28"/>
        </w:rPr>
        <w:t>
табиғи ресурстар    |__________________________________|____________
</w:t>
      </w:r>
      <w:r>
        <w:br/>
      </w:r>
      <w:r>
        <w:rPr>
          <w:rFonts w:ascii="Times New Roman"/>
          <w:b w:val="false"/>
          <w:i w:val="false"/>
          <w:color w:val="000000"/>
          <w:sz w:val="28"/>
        </w:rPr>
        <w:t>
министрлiгi         |Компьютерлердi және жабдықтарды   |  139993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|Ұйымдастыруды дамыту үшiн         |  150101
</w:t>
      </w:r>
      <w:r>
        <w:br/>
      </w:r>
      <w:r>
        <w:rPr>
          <w:rFonts w:ascii="Times New Roman"/>
          <w:b w:val="false"/>
          <w:i w:val="false"/>
          <w:color w:val="000000"/>
          <w:sz w:val="28"/>
        </w:rPr>
        <w:t>
Республикасының     |консультациялық қызмет көрсетулер |
</w:t>
      </w:r>
      <w:r>
        <w:br/>
      </w:r>
      <w:r>
        <w:rPr>
          <w:rFonts w:ascii="Times New Roman"/>
          <w:b w:val="false"/>
          <w:i w:val="false"/>
          <w:color w:val="000000"/>
          <w:sz w:val="28"/>
        </w:rPr>
        <w:t>
мемлекеттiк Медетшi |                                  |
</w:t>
      </w:r>
      <w:r>
        <w:br/>
      </w:r>
      <w:r>
        <w:rPr>
          <w:rFonts w:ascii="Times New Roman"/>
          <w:b w:val="false"/>
          <w:i w:val="false"/>
          <w:color w:val="000000"/>
          <w:sz w:val="28"/>
        </w:rPr>
        <w:t>
банкi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жабдықтарды,      |  496636
</w:t>
      </w:r>
      <w:r>
        <w:br/>
      </w:r>
      <w:r>
        <w:rPr>
          <w:rFonts w:ascii="Times New Roman"/>
          <w:b w:val="false"/>
          <w:i w:val="false"/>
          <w:color w:val="000000"/>
          <w:sz w:val="28"/>
        </w:rPr>
        <w:t>
Республикасының     |бағдарламалық құралдарды сатып алу|
</w:t>
      </w:r>
      <w:r>
        <w:br/>
      </w:r>
      <w:r>
        <w:rPr>
          <w:rFonts w:ascii="Times New Roman"/>
          <w:b w:val="false"/>
          <w:i w:val="false"/>
          <w:color w:val="000000"/>
          <w:sz w:val="28"/>
        </w:rPr>
        <w:t>
мемлекеттiк         |және банктi компьютерлендiру      |
</w:t>
      </w:r>
      <w:r>
        <w:br/>
      </w:r>
      <w:r>
        <w:rPr>
          <w:rFonts w:ascii="Times New Roman"/>
          <w:b w:val="false"/>
          <w:i w:val="false"/>
          <w:color w:val="000000"/>
          <w:sz w:val="28"/>
        </w:rPr>
        <w:t>
Экспорт-импорт      |жоспарын iске асыруға арналған    |
</w:t>
      </w:r>
      <w:r>
        <w:br/>
      </w:r>
      <w:r>
        <w:rPr>
          <w:rFonts w:ascii="Times New Roman"/>
          <w:b w:val="false"/>
          <w:i w:val="false"/>
          <w:color w:val="000000"/>
          <w:sz w:val="28"/>
        </w:rPr>
        <w:t>
банкi               |консультациялық қызмет көрсетулер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|ХҚДБ ережелерiне сәйкес           |  1900000
</w:t>
      </w:r>
      <w:r>
        <w:br/>
      </w:r>
      <w:r>
        <w:rPr>
          <w:rFonts w:ascii="Times New Roman"/>
          <w:b w:val="false"/>
          <w:i w:val="false"/>
          <w:color w:val="000000"/>
          <w:sz w:val="28"/>
        </w:rPr>
        <w:t>
Республикасы        |консультациялық қызмет көрсетулер |
</w:t>
      </w:r>
      <w:r>
        <w:br/>
      </w:r>
      <w:r>
        <w:rPr>
          <w:rFonts w:ascii="Times New Roman"/>
          <w:b w:val="false"/>
          <w:i w:val="false"/>
          <w:color w:val="000000"/>
          <w:sz w:val="28"/>
        </w:rPr>
        <w:t>
Қаржы министрлiгiнiң|__________________________________|____________
</w:t>
      </w:r>
      <w:r>
        <w:br/>
      </w:r>
      <w:r>
        <w:rPr>
          <w:rFonts w:ascii="Times New Roman"/>
          <w:b w:val="false"/>
          <w:i w:val="false"/>
          <w:color w:val="000000"/>
          <w:sz w:val="28"/>
        </w:rPr>
        <w:t>
Сырттан қарыз       |ХҚДБ ережелерiне сәйкес төлемдер  |  1100000
</w:t>
      </w:r>
      <w:r>
        <w:br/>
      </w:r>
      <w:r>
        <w:rPr>
          <w:rFonts w:ascii="Times New Roman"/>
          <w:b w:val="false"/>
          <w:i w:val="false"/>
          <w:color w:val="000000"/>
          <w:sz w:val="28"/>
        </w:rPr>
        <w:t>
алу жөнiндегi       |мәселесi бойынша консультациялық  |
</w:t>
      </w:r>
      <w:r>
        <w:br/>
      </w:r>
      <w:r>
        <w:rPr>
          <w:rFonts w:ascii="Times New Roman"/>
          <w:b w:val="false"/>
          <w:i w:val="false"/>
          <w:color w:val="000000"/>
          <w:sz w:val="28"/>
        </w:rPr>
        <w:t>
комитетi            |қызмет көрсетулер және кадрлар    |
</w:t>
      </w:r>
      <w:r>
        <w:br/>
      </w:r>
      <w:r>
        <w:rPr>
          <w:rFonts w:ascii="Times New Roman"/>
          <w:b w:val="false"/>
          <w:i w:val="false"/>
          <w:color w:val="000000"/>
          <w:sz w:val="28"/>
        </w:rPr>
        <w:t>
                    |даярлау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|Жаңа жобаларды даярлау мен iске   |  91127
</w:t>
      </w:r>
      <w:r>
        <w:br/>
      </w:r>
      <w:r>
        <w:rPr>
          <w:rFonts w:ascii="Times New Roman"/>
          <w:b w:val="false"/>
          <w:i w:val="false"/>
          <w:color w:val="000000"/>
          <w:sz w:val="28"/>
        </w:rPr>
        <w:t>
                    |асыруға байланысты шығыстар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|Жобаларды iске асыруға жауапты    |  250000
</w:t>
      </w:r>
      <w:r>
        <w:br/>
      </w:r>
      <w:r>
        <w:rPr>
          <w:rFonts w:ascii="Times New Roman"/>
          <w:b w:val="false"/>
          <w:i w:val="false"/>
          <w:color w:val="000000"/>
          <w:sz w:val="28"/>
        </w:rPr>
        <w:t>
                    |қызметкерлердiң оқу бағдарлама.   |
</w:t>
      </w:r>
      <w:r>
        <w:br/>
      </w:r>
      <w:r>
        <w:rPr>
          <w:rFonts w:ascii="Times New Roman"/>
          <w:b w:val="false"/>
          <w:i w:val="false"/>
          <w:color w:val="000000"/>
          <w:sz w:val="28"/>
        </w:rPr>
        <w:t>
                    |ларына, семинарларға, конференция.|
</w:t>
      </w:r>
      <w:r>
        <w:br/>
      </w:r>
      <w:r>
        <w:rPr>
          <w:rFonts w:ascii="Times New Roman"/>
          <w:b w:val="false"/>
          <w:i w:val="false"/>
          <w:color w:val="000000"/>
          <w:sz w:val="28"/>
        </w:rPr>
        <w:t>
                    |ларға және кеңестерге қатысуы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|Компьютерлердi және жабдықтарды   |  215000
</w:t>
      </w:r>
      <w:r>
        <w:br/>
      </w:r>
      <w:r>
        <w:rPr>
          <w:rFonts w:ascii="Times New Roman"/>
          <w:b w:val="false"/>
          <w:i w:val="false"/>
          <w:color w:val="000000"/>
          <w:sz w:val="28"/>
        </w:rPr>
        <w:t>
                    |сатып алу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|Жобаларды iске асыруға байланысты |  270000
</w:t>
      </w:r>
      <w:r>
        <w:br/>
      </w:r>
      <w:r>
        <w:rPr>
          <w:rFonts w:ascii="Times New Roman"/>
          <w:b w:val="false"/>
          <w:i w:val="false"/>
          <w:color w:val="000000"/>
          <w:sz w:val="28"/>
        </w:rPr>
        <w:t>
                    |жергiлiктi шығыстар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|Жобалар бойынша шоттарды тексеруге|  203750
</w:t>
      </w:r>
      <w:r>
        <w:br/>
      </w:r>
      <w:r>
        <w:rPr>
          <w:rFonts w:ascii="Times New Roman"/>
          <w:b w:val="false"/>
          <w:i w:val="false"/>
          <w:color w:val="000000"/>
          <w:sz w:val="28"/>
        </w:rPr>
        <w:t>
                    |байланысты шығыстар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|Техникалық көмектiң тиiмдiлiгiне  |  0
</w:t>
      </w:r>
      <w:r>
        <w:br/>
      </w:r>
      <w:r>
        <w:rPr>
          <w:rFonts w:ascii="Times New Roman"/>
          <w:b w:val="false"/>
          <w:i w:val="false"/>
          <w:color w:val="000000"/>
          <w:sz w:val="28"/>
        </w:rPr>
        <w:t>
                    |баға беру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499881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Президентiнiң       |__________________________________|____________
</w:t>
      </w:r>
      <w:r>
        <w:br/>
      </w:r>
      <w:r>
        <w:rPr>
          <w:rFonts w:ascii="Times New Roman"/>
          <w:b w:val="false"/>
          <w:i w:val="false"/>
          <w:color w:val="000000"/>
          <w:sz w:val="28"/>
        </w:rPr>
        <w:t>
Әкiмшiлiгi          |Ақпараттық бюллетеньдер шығару    |  150000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595530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Премьер-Министрiнiң |__________________________________|____________
</w:t>
      </w:r>
      <w:r>
        <w:br/>
      </w:r>
      <w:r>
        <w:rPr>
          <w:rFonts w:ascii="Times New Roman"/>
          <w:b w:val="false"/>
          <w:i w:val="false"/>
          <w:color w:val="000000"/>
          <w:sz w:val="28"/>
        </w:rPr>
        <w:t>
Кеңсесi             |Ақпараттық бюллетеньдер шығару    |  149920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500000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Парламентi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100013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Бағалы қағаздар     |                                  |
</w:t>
      </w:r>
      <w:r>
        <w:br/>
      </w:r>
      <w:r>
        <w:rPr>
          <w:rFonts w:ascii="Times New Roman"/>
          <w:b w:val="false"/>
          <w:i w:val="false"/>
          <w:color w:val="000000"/>
          <w:sz w:val="28"/>
        </w:rPr>
        <w:t>
жөнiндегi ұлттық    |                                  |
</w:t>
      </w:r>
      <w:r>
        <w:br/>
      </w:r>
      <w:r>
        <w:rPr>
          <w:rFonts w:ascii="Times New Roman"/>
          <w:b w:val="false"/>
          <w:i w:val="false"/>
          <w:color w:val="000000"/>
          <w:sz w:val="28"/>
        </w:rPr>
        <w:t>
комиссиясы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617036
</w:t>
      </w:r>
      <w:r>
        <w:br/>
      </w:r>
      <w:r>
        <w:rPr>
          <w:rFonts w:ascii="Times New Roman"/>
          <w:b w:val="false"/>
          <w:i w:val="false"/>
          <w:color w:val="000000"/>
          <w:sz w:val="28"/>
        </w:rPr>
        <w:t>
Республикасы        |сатып алу                         |
</w:t>
      </w:r>
      <w:r>
        <w:br/>
      </w:r>
      <w:r>
        <w:rPr>
          <w:rFonts w:ascii="Times New Roman"/>
          <w:b w:val="false"/>
          <w:i w:val="false"/>
          <w:color w:val="000000"/>
          <w:sz w:val="28"/>
        </w:rPr>
        <w:t>
Үкiметiнiң          |                                  |
</w:t>
      </w:r>
      <w:r>
        <w:br/>
      </w:r>
      <w:r>
        <w:rPr>
          <w:rFonts w:ascii="Times New Roman"/>
          <w:b w:val="false"/>
          <w:i w:val="false"/>
          <w:color w:val="000000"/>
          <w:sz w:val="28"/>
        </w:rPr>
        <w:t>
жанындағы Мiндеттi  |                                  |
</w:t>
      </w:r>
      <w:r>
        <w:br/>
      </w:r>
      <w:r>
        <w:rPr>
          <w:rFonts w:ascii="Times New Roman"/>
          <w:b w:val="false"/>
          <w:i w:val="false"/>
          <w:color w:val="000000"/>
          <w:sz w:val="28"/>
        </w:rPr>
        <w:t>
медициналық         |                                  |
</w:t>
      </w:r>
      <w:r>
        <w:br/>
      </w:r>
      <w:r>
        <w:rPr>
          <w:rFonts w:ascii="Times New Roman"/>
          <w:b w:val="false"/>
          <w:i w:val="false"/>
          <w:color w:val="000000"/>
          <w:sz w:val="28"/>
        </w:rPr>
        <w:t>
сақтандыру қоры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40958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Ғылым министрлiгi   |                                  |
</w:t>
      </w:r>
      <w:r>
        <w:br/>
      </w:r>
      <w:r>
        <w:rPr>
          <w:rFonts w:ascii="Times New Roman"/>
          <w:b w:val="false"/>
          <w:i w:val="false"/>
          <w:color w:val="000000"/>
          <w:sz w:val="28"/>
        </w:rPr>
        <w:t>
Ғылым академиясы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|Компьютерлердi және жабдықтарды   |  150000
</w:t>
      </w:r>
      <w:r>
        <w:br/>
      </w:r>
      <w:r>
        <w:rPr>
          <w:rFonts w:ascii="Times New Roman"/>
          <w:b w:val="false"/>
          <w:i w:val="false"/>
          <w:color w:val="000000"/>
          <w:sz w:val="28"/>
        </w:rPr>
        <w:t>
Республикасының     |сатып алу                         |
</w:t>
      </w:r>
      <w:r>
        <w:br/>
      </w:r>
      <w:r>
        <w:rPr>
          <w:rFonts w:ascii="Times New Roman"/>
          <w:b w:val="false"/>
          <w:i w:val="false"/>
          <w:color w:val="000000"/>
          <w:sz w:val="28"/>
        </w:rPr>
        <w:t>
Инвестициялар       |__________________________________|____________
</w:t>
      </w:r>
      <w:r>
        <w:br/>
      </w:r>
      <w:r>
        <w:rPr>
          <w:rFonts w:ascii="Times New Roman"/>
          <w:b w:val="false"/>
          <w:i w:val="false"/>
          <w:color w:val="000000"/>
          <w:sz w:val="28"/>
        </w:rPr>
        <w:t>
жөнiндегi           |Консультациялық қызмет көрсетулер,|  250000
</w:t>
      </w:r>
      <w:r>
        <w:br/>
      </w:r>
      <w:r>
        <w:rPr>
          <w:rFonts w:ascii="Times New Roman"/>
          <w:b w:val="false"/>
          <w:i w:val="false"/>
          <w:color w:val="000000"/>
          <w:sz w:val="28"/>
        </w:rPr>
        <w:t>
мемлекеттiк комитетi|кадрларды даярлау және оқыту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|Конференцияларға арналған         |  55000
</w:t>
      </w:r>
      <w:r>
        <w:br/>
      </w:r>
      <w:r>
        <w:rPr>
          <w:rFonts w:ascii="Times New Roman"/>
          <w:b w:val="false"/>
          <w:i w:val="false"/>
          <w:color w:val="000000"/>
          <w:sz w:val="28"/>
        </w:rPr>
        <w:t>
Республикасының     |құрал-жабдықтар                   |
</w:t>
      </w:r>
      <w:r>
        <w:br/>
      </w:r>
      <w:r>
        <w:rPr>
          <w:rFonts w:ascii="Times New Roman"/>
          <w:b w:val="false"/>
          <w:i w:val="false"/>
          <w:color w:val="000000"/>
          <w:sz w:val="28"/>
        </w:rPr>
        <w:t>
Стратегиялық        |                                  |
</w:t>
      </w:r>
      <w:r>
        <w:br/>
      </w:r>
      <w:r>
        <w:rPr>
          <w:rFonts w:ascii="Times New Roman"/>
          <w:b w:val="false"/>
          <w:i w:val="false"/>
          <w:color w:val="000000"/>
          <w:sz w:val="28"/>
        </w:rPr>
        <w:t>
жоспарлау және      |                                  |
</w:t>
      </w:r>
      <w:r>
        <w:br/>
      </w:r>
      <w:r>
        <w:rPr>
          <w:rFonts w:ascii="Times New Roman"/>
          <w:b w:val="false"/>
          <w:i w:val="false"/>
          <w:color w:val="000000"/>
          <w:sz w:val="28"/>
        </w:rPr>
        <w:t>
реформалар жөнiндегi|                                  |
</w:t>
      </w:r>
      <w:r>
        <w:br/>
      </w:r>
      <w:r>
        <w:rPr>
          <w:rFonts w:ascii="Times New Roman"/>
          <w:b w:val="false"/>
          <w:i w:val="false"/>
          <w:color w:val="000000"/>
          <w:sz w:val="28"/>
        </w:rPr>
        <w:t>
агенттiгi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|Консультациялық қызмет көрсетулер |  400000
</w:t>
      </w:r>
      <w:r>
        <w:br/>
      </w:r>
      <w:r>
        <w:rPr>
          <w:rFonts w:ascii="Times New Roman"/>
          <w:b w:val="false"/>
          <w:i w:val="false"/>
          <w:color w:val="000000"/>
          <w:sz w:val="28"/>
        </w:rPr>
        <w:t>
Республикасының     |және компьютерлер мен жабдықтарды |
</w:t>
      </w:r>
      <w:r>
        <w:br/>
      </w:r>
      <w:r>
        <w:rPr>
          <w:rFonts w:ascii="Times New Roman"/>
          <w:b w:val="false"/>
          <w:i w:val="false"/>
          <w:color w:val="000000"/>
          <w:sz w:val="28"/>
        </w:rPr>
        <w:t>
Экология және       |сатып алу                         |
</w:t>
      </w:r>
      <w:r>
        <w:br/>
      </w:r>
      <w:r>
        <w:rPr>
          <w:rFonts w:ascii="Times New Roman"/>
          <w:b w:val="false"/>
          <w:i w:val="false"/>
          <w:color w:val="000000"/>
          <w:sz w:val="28"/>
        </w:rPr>
        <w:t>
биоресурстар        |                                  |
</w:t>
      </w:r>
      <w:r>
        <w:br/>
      </w:r>
      <w:r>
        <w:rPr>
          <w:rFonts w:ascii="Times New Roman"/>
          <w:b w:val="false"/>
          <w:i w:val="false"/>
          <w:color w:val="000000"/>
          <w:sz w:val="28"/>
        </w:rPr>
        <w:t>
министрлiгi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|Зейнетақы реформасына техникалық  |  400000
</w:t>
      </w:r>
      <w:r>
        <w:br/>
      </w:r>
      <w:r>
        <w:rPr>
          <w:rFonts w:ascii="Times New Roman"/>
          <w:b w:val="false"/>
          <w:i w:val="false"/>
          <w:color w:val="000000"/>
          <w:sz w:val="28"/>
        </w:rPr>
        <w:t>
Республикасы        |қолдау көрсету үшiн компьютерлердi|
</w:t>
      </w:r>
      <w:r>
        <w:br/>
      </w:r>
      <w:r>
        <w:rPr>
          <w:rFonts w:ascii="Times New Roman"/>
          <w:b w:val="false"/>
          <w:i w:val="false"/>
          <w:color w:val="000000"/>
          <w:sz w:val="28"/>
        </w:rPr>
        <w:t>
Қаржы министрлiгiнiң|және жабдықтарды сатып алу        |
</w:t>
      </w:r>
      <w:r>
        <w:br/>
      </w:r>
      <w:r>
        <w:rPr>
          <w:rFonts w:ascii="Times New Roman"/>
          <w:b w:val="false"/>
          <w:i w:val="false"/>
          <w:color w:val="000000"/>
          <w:sz w:val="28"/>
        </w:rPr>
        <w:t>
Қазынашылығы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|Бiрыңғай ақпараттық жүйе құру     |  100000
</w:t>
      </w:r>
      <w:r>
        <w:br/>
      </w:r>
      <w:r>
        <w:rPr>
          <w:rFonts w:ascii="Times New Roman"/>
          <w:b w:val="false"/>
          <w:i w:val="false"/>
          <w:color w:val="000000"/>
          <w:sz w:val="28"/>
        </w:rPr>
        <w:t>
Республикасы        |                                  |
</w:t>
      </w:r>
      <w:r>
        <w:br/>
      </w:r>
      <w:r>
        <w:rPr>
          <w:rFonts w:ascii="Times New Roman"/>
          <w:b w:val="false"/>
          <w:i w:val="false"/>
          <w:color w:val="000000"/>
          <w:sz w:val="28"/>
        </w:rPr>
        <w:t>
Премьер-Министрiнiң |                                  |
</w:t>
      </w:r>
      <w:r>
        <w:br/>
      </w:r>
      <w:r>
        <w:rPr>
          <w:rFonts w:ascii="Times New Roman"/>
          <w:b w:val="false"/>
          <w:i w:val="false"/>
          <w:color w:val="000000"/>
          <w:sz w:val="28"/>
        </w:rPr>
        <w:t>
Кеңсесi, Қазақстан  |                                  |
</w:t>
      </w:r>
      <w:r>
        <w:br/>
      </w:r>
      <w:r>
        <w:rPr>
          <w:rFonts w:ascii="Times New Roman"/>
          <w:b w:val="false"/>
          <w:i w:val="false"/>
          <w:color w:val="000000"/>
          <w:sz w:val="28"/>
        </w:rPr>
        <w:t>
Республикасы        |                                  |
</w:t>
      </w:r>
      <w:r>
        <w:br/>
      </w:r>
      <w:r>
        <w:rPr>
          <w:rFonts w:ascii="Times New Roman"/>
          <w:b w:val="false"/>
          <w:i w:val="false"/>
          <w:color w:val="000000"/>
          <w:sz w:val="28"/>
        </w:rPr>
        <w:t>
Президентiнiң       |                                  |
</w:t>
      </w:r>
      <w:r>
        <w:br/>
      </w:r>
      <w:r>
        <w:rPr>
          <w:rFonts w:ascii="Times New Roman"/>
          <w:b w:val="false"/>
          <w:i w:val="false"/>
          <w:color w:val="000000"/>
          <w:sz w:val="28"/>
        </w:rPr>
        <w:t>
Әкiмшiлiгi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|Консультациялық қызмет көрсетулер |  125000
</w:t>
      </w:r>
      <w:r>
        <w:br/>
      </w:r>
      <w:r>
        <w:rPr>
          <w:rFonts w:ascii="Times New Roman"/>
          <w:b w:val="false"/>
          <w:i w:val="false"/>
          <w:color w:val="000000"/>
          <w:sz w:val="28"/>
        </w:rPr>
        <w:t>
Республикасының     |және компьютерлер мен жабдықтарды |
</w:t>
      </w:r>
      <w:r>
        <w:br/>
      </w:r>
      <w:r>
        <w:rPr>
          <w:rFonts w:ascii="Times New Roman"/>
          <w:b w:val="false"/>
          <w:i w:val="false"/>
          <w:color w:val="000000"/>
          <w:sz w:val="28"/>
        </w:rPr>
        <w:t>
Энергетика,         |сатып алу                         |
</w:t>
      </w:r>
      <w:r>
        <w:br/>
      </w:r>
      <w:r>
        <w:rPr>
          <w:rFonts w:ascii="Times New Roman"/>
          <w:b w:val="false"/>
          <w:i w:val="false"/>
          <w:color w:val="000000"/>
          <w:sz w:val="28"/>
        </w:rPr>
        <w:t>
индустрия және      |                                  |
</w:t>
      </w:r>
      <w:r>
        <w:br/>
      </w:r>
      <w:r>
        <w:rPr>
          <w:rFonts w:ascii="Times New Roman"/>
          <w:b w:val="false"/>
          <w:i w:val="false"/>
          <w:color w:val="000000"/>
          <w:sz w:val="28"/>
        </w:rPr>
        <w:t>
сауда министрлiгi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Резервтiк қор       |                                  |  54000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|Консультациялық қызмет көрсетулер |  400649,96 
</w:t>
      </w:r>
      <w:r>
        <w:br/>
      </w:r>
      <w:r>
        <w:rPr>
          <w:rFonts w:ascii="Times New Roman"/>
          <w:b w:val="false"/>
          <w:i w:val="false"/>
          <w:color w:val="000000"/>
          <w:sz w:val="28"/>
        </w:rPr>
        <w:t>
Республикасының     |және компьютерлер мен жабдықтар   |
</w:t>
      </w:r>
      <w:r>
        <w:br/>
      </w:r>
      <w:r>
        <w:rPr>
          <w:rFonts w:ascii="Times New Roman"/>
          <w:b w:val="false"/>
          <w:i w:val="false"/>
          <w:color w:val="000000"/>
          <w:sz w:val="28"/>
        </w:rPr>
        <w:t>
Мемлекеттiк қызмет  |сатып алу                         |
</w:t>
      </w:r>
      <w:r>
        <w:br/>
      </w:r>
      <w:r>
        <w:rPr>
          <w:rFonts w:ascii="Times New Roman"/>
          <w:b w:val="false"/>
          <w:i w:val="false"/>
          <w:color w:val="000000"/>
          <w:sz w:val="28"/>
        </w:rPr>
        <w:t>
iстерi жөнiндегi    |                                  |
</w:t>
      </w:r>
      <w:r>
        <w:br/>
      </w:r>
      <w:r>
        <w:rPr>
          <w:rFonts w:ascii="Times New Roman"/>
          <w:b w:val="false"/>
          <w:i w:val="false"/>
          <w:color w:val="000000"/>
          <w:sz w:val="28"/>
        </w:rPr>
        <w:t>
агенттiгi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 Көлік-коммуникациялар            |200 635,63 
</w:t>
      </w:r>
      <w:r>
        <w:br/>
      </w:r>
      <w:r>
        <w:rPr>
          <w:rFonts w:ascii="Times New Roman"/>
          <w:b w:val="false"/>
          <w:i w:val="false"/>
          <w:color w:val="000000"/>
          <w:sz w:val="28"/>
        </w:rPr>
        <w:t>
Республикасының     | кешенінде мемлекеттік            |
</w:t>
      </w:r>
      <w:r>
        <w:br/>
      </w:r>
      <w:r>
        <w:rPr>
          <w:rFonts w:ascii="Times New Roman"/>
          <w:b w:val="false"/>
          <w:i w:val="false"/>
          <w:color w:val="000000"/>
          <w:sz w:val="28"/>
        </w:rPr>
        <w:t>
Көлік,              | басқарудың нормативтік           |
</w:t>
      </w:r>
      <w:r>
        <w:br/>
      </w:r>
      <w:r>
        <w:rPr>
          <w:rFonts w:ascii="Times New Roman"/>
          <w:b w:val="false"/>
          <w:i w:val="false"/>
          <w:color w:val="000000"/>
          <w:sz w:val="28"/>
        </w:rPr>
        <w:t>
коммуникациялар     | құқықтық актілерін әзірлеу       |
</w:t>
      </w:r>
      <w:r>
        <w:br/>
      </w:r>
      <w:r>
        <w:rPr>
          <w:rFonts w:ascii="Times New Roman"/>
          <w:b w:val="false"/>
          <w:i w:val="false"/>
          <w:color w:val="000000"/>
          <w:sz w:val="28"/>
        </w:rPr>
        <w:t>
және туризм         | және мамандар даярлау            |
</w:t>
      </w:r>
      <w:r>
        <w:br/>
      </w:r>
      <w:r>
        <w:rPr>
          <w:rFonts w:ascii="Times New Roman"/>
          <w:b w:val="false"/>
          <w:i w:val="false"/>
          <w:color w:val="000000"/>
          <w:sz w:val="28"/>
        </w:rPr>
        <w:t>
министрлігі         | бойынша консультациялық          |
</w:t>
      </w:r>
      <w:r>
        <w:br/>
      </w:r>
      <w:r>
        <w:rPr>
          <w:rFonts w:ascii="Times New Roman"/>
          <w:b w:val="false"/>
          <w:i w:val="false"/>
          <w:color w:val="000000"/>
          <w:sz w:val="28"/>
        </w:rPr>
        <w:t>
                    | қызмет көрсету                   |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Жиыны                                   38 000 000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ҚРҮ-нiң 1998.06.19. N 568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өзгердi және толықтырылды - ҚРҮ-нiң 1999.03.25.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өзгердi және толықтырылды - ҚР Үкіметінiң 1999.06.01. N 677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