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80b8" w14:textId="9838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Санаторийi" акционерлiк қоғамын жекешелендiрудi аяқтау туралы</w:t>
      </w:r>
    </w:p>
    <w:p>
      <w:pPr>
        <w:spacing w:after="0"/>
        <w:ind w:left="0"/>
        <w:jc w:val="both"/>
      </w:pPr>
      <w:r>
        <w:rPr>
          <w:rFonts w:ascii="Times New Roman"/>
          <w:b w:val="false"/>
          <w:i w:val="false"/>
          <w:color w:val="000000"/>
          <w:sz w:val="28"/>
        </w:rPr>
        <w:t>Қазақстан Республикасы Үкiметiнiң қаулысы 1997 жылғы 10 шiлдедегi N 1092</w:t>
      </w:r>
    </w:p>
    <w:p>
      <w:pPr>
        <w:spacing w:after="0"/>
        <w:ind w:left="0"/>
        <w:jc w:val="left"/>
      </w:pPr>
      <w:r>
        <w:rPr>
          <w:rFonts w:ascii="Times New Roman"/>
          <w:b w:val="false"/>
          <w:i w:val="false"/>
          <w:color w:val="000000"/>
          <w:sz w:val="28"/>
        </w:rPr>
        <w:t>
</w:t>
      </w:r>
      <w:r>
        <w:rPr>
          <w:rFonts w:ascii="Times New Roman"/>
          <w:b w:val="false"/>
          <w:i w:val="false"/>
          <w:color w:val="000000"/>
          <w:sz w:val="28"/>
        </w:rPr>
        <w:t>
          "Алатау" Санаторийi" акционерлiк қоғамын жекешелендiрудi аяқтау
және халыққа көрсетiлген емдеу-сауықтыру қызметiнiң аясын жетiлдiру
мен кеңейтуге бағытталған инвестицияларды тарту, сондай-ақ елдiң
курорттық-санаторийлық индустриясын дамыту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"Алатау" санаторийi" акционерлiк
қоғамы акцияларының қалған акцияларының мемлекеттiк пакетiн (34,5
процент) кейiн сату үшiн Қазақстан Республикасы Қаржы министрлiгiнiң
Жекешелендiру жөнiндегi департаментiне берсiн.
</w:t>
      </w:r>
      <w:r>
        <w:br/>
      </w:r>
      <w:r>
        <w:rPr>
          <w:rFonts w:ascii="Times New Roman"/>
          <w:b w:val="false"/>
          <w:i w:val="false"/>
          <w:color w:val="000000"/>
          <w:sz w:val="28"/>
        </w:rPr>
        <w:t>
          2. Қазақстан Республикасы Қаржы министрлiгiнiң Жекешелендiру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департаментi "Алатау" Санаторийi" акционерлiк қоғамы
акцияларының мемлекеттiк пакетiн сатуды заңда белгiленген тәртiппен
осы акционерлiк қоғам акцияларының 51 процентiн сату кезiнде сатып
алушымен 1997 жылдың 30 сәуiрiнде жасалған N 04-027-97
келiсiм-шарттың ережелерiн ескере отырып жүзеге асырады.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