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c436" w14:textId="c69c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1992 жылғы 13 тамыздағы N 676 қаулысына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10 шiлде N 1093. Күшi жойылды - ҚР Президентiнiң 1998.04.27. N 3928 жарлығымен. ~U983928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"КСРО Мемагроөнеркәсiбiнiң Өсiмдiктер карантинi жөнiндегi Қазақ КСР-i бойынша мемлекеттiк инспекциясын Қазақстан Республикасының Ауыл шаруашылығы министрлiгiнiң жанындағы Өсiмдiктер карантинi жөнiндегi мемлекеттiк бас инспекциясы етiп қайта құру туралы" Қазақстан Республикасы Министрлер Кабинетiнiң 1992 жылғы 13 тамыздағы N 676 қаулысына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P920676_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1992 ж., N 32, 497-бап)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қаулымен бекiтiлген Қазақстан Республикасындағы Өсiмдiктер карантинi жөнiндегi мемлекеттiк қызмет туралы ереженiң 14-тармағы мынадай редакцияда жазылсын;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"Өсiмдiктер карантинi жөнiндегi мемлекеттiк қызмет республикалық бюджет қаражаты, сондай-ақ карантиннен тыс өсiмдiктердi республикаға әкелгенi және одан шығарғаны үшiн, оларды кейiннен өндiрiстiк мақсаттарға пайдалана отырып залалсыздандырғаны үшiн заңды және жеке тұлғалардан алынатын арнаулы қаражат есебiнен қаржыландырылады";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 және сауда министрлiгi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Ауыл шаруашылығы министрлiгi жанындағы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Өсiмдiктер карантинi жөнiндегi мемлекеттiк бас инспекциясының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кәсiпорындар мен ұйымдарға көрсететiн қызметiнiң бағаларының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прейскурантын бекiтсiн.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бiрiншi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