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b0842" w14:textId="44b08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13 желтоқсандағы N 1533 және 1997 жылғы 7 қаңтардағы N 14 қаулыларына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Үкiметiнiң қаулысы 1997 жылғы 16 шiлдедегi N 1117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қаулы етедi:
     Қазақстан Республикасы Үкiметiнiң кейбiр шешiмдерiне мынадай
өзгерiстер мен толықтырулар енгiзiлсiн:
     1. "1997 жылға арналған реформаларды тереңдету жөнiндегi
Қазақстан Республикасы Үкiметi шараларының кең ауқымды жоспары
туралы" Қазақстан Республикасы Үкiметiнiң 1996 жылғы 13 желтоқсандағы
N 1533  
</w:t>
      </w:r>
      <w:r>
        <w:rPr>
          <w:rFonts w:ascii="Times New Roman"/>
          <w:b w:val="false"/>
          <w:i w:val="false"/>
          <w:color w:val="000000"/>
          <w:sz w:val="28"/>
        </w:rPr>
        <w:t xml:space="preserve"> P961533_ </w:t>
      </w:r>
      <w:r>
        <w:rPr>
          <w:rFonts w:ascii="Times New Roman"/>
          <w:b w:val="false"/>
          <w:i w:val="false"/>
          <w:color w:val="000000"/>
          <w:sz w:val="28"/>
        </w:rPr>
        <w:t>
  қаулысына:
     көрсетiлген қаулының қосымшасына:
     "Сыртқы экономикалық саясат және төлем балансын нығайту" деген
1.4 бөлiмшесiндегi, реттiк нөмiрi 21, мына жол алынып тасталсын:
     "21. Кеден одағы туралы   Үкiмет   наурыз   Кеденком,
          Келiсiмге сәйкес     қаулысы  1997 ж.  Қаржыминi,
          Қазақстан Республи.                    Экономминi,
          касының Оңтүстiк                       Шекара күзетi
          Қазақстан, Қызылорда                   жөнiндегi
          және Маңғыстау облыс.                  комитет"
          тары бойынша кедендiк
          күзет шекара жүйесiн
          әзiрлесiн
     2. "Қазақстан Республикасы Үкiметiнiң 1997 жылға арналған Заң
жобасы жұмыстарының жоспары туралы" Қазақстан Республикасы Үкiметiнiң
1997 жылғы 7 қаңтардағы N 14  
</w:t>
      </w:r>
      <w:r>
        <w:rPr>
          <w:rFonts w:ascii="Times New Roman"/>
          <w:b w:val="false"/>
          <w:i w:val="false"/>
          <w:color w:val="000000"/>
          <w:sz w:val="28"/>
        </w:rPr>
        <w:t xml:space="preserve"> P970014_ </w:t>
      </w:r>
      <w:r>
        <w:rPr>
          <w:rFonts w:ascii="Times New Roman"/>
          <w:b w:val="false"/>
          <w:i w:val="false"/>
          <w:color w:val="000000"/>
          <w:sz w:val="28"/>
        </w:rPr>
        <w:t>
  қаулысымен бекiтiлген, Қазақстан
Республикасы Үкiметiнiң 1997 жылғы Заң жобасы жұмыстарының жоспарына:
     реттiк нөмiрi 45а жол алынып тасталсын:
     мынадай мазмұндағы реттiк нөмiрi 59б жолмен толықтырылсын:
     "59б. Кеден органдары     Мемкеденкомы       шiлде, тамыз,
           туралы"             Әдiлетминi         қыркүйек
                               Үкiмет шешiм.
                               дерiн әзiрлеудi
                               үйлестiру бөлiмi
     Қазақстан Республикасының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