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96af" w14:textId="e549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Жаңадала және Қима аудандарын тарату туралы" Қазақстан Республикасы Президентiнiң Жарлығын жүзеге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шiлдедегi N 1172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"Ақмола облысының Жаңадала және Қима аудандарын тарату туралы"
Қазақстан Республикасы Президентiнiң 1997 жылғы 23 шiлдедегi N 3604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U973604_ </w:t>
      </w:r>
      <w:r>
        <w:rPr>
          <w:rFonts w:ascii="Times New Roman"/>
          <w:b w:val="false"/>
          <w:i w:val="false"/>
          <w:color w:val="000000"/>
          <w:sz w:val="28"/>
        </w:rPr>
        <w:t>
  Жарлығын орындау үшiн және "Қазақстан Республикасының
әкiмшiлiк-аумақтық құрылысы туралы" Қазақстан Республикасы Заңының
(Қазақстан Республикасы Жоғарғы Кеңесiнiң Жаршысы, 1993 ж., N 23-24,
507-құжат) 10-бабына сәйкес Қазақстан Республикасының Үкiметi қаулы
етедi:
     Мыналардың:
     таратылған Жаңадала ауданының аумағы қосылып Державин ауданының;
     таратылған Қима ауданының аумағы қосылып Жақсы ауданының
шекаралары өзгертiлсiн.
     Қазақстан Республикасының
        Премьер-Министрiнiң
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