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14f" w14:textId="427f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агроөнеркәсiп кешенiн ғылыми тұрғыдан қамтамасыз ету жүйесiн жетiлдiру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1175</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кешенiн ғылыми тұрғыдан қамтамасыз ету жүйесiн
жетiлдiру мақсатында, сондай-ақ Қазақстан Республикасының
әкiмшiлiк-аумақтық құрылымының өзгеруiне байланысты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белгiленген
тәртiппен мыналарды:
</w:t>
      </w:r>
      <w:r>
        <w:br/>
      </w:r>
      <w:r>
        <w:rPr>
          <w:rFonts w:ascii="Times New Roman"/>
          <w:b w:val="false"/>
          <w:i w:val="false"/>
          <w:color w:val="000000"/>
          <w:sz w:val="28"/>
        </w:rPr>
        <w:t>
          перспективалық тақырыптамасын, қаржыландыру көлемiн, негiзгi
және айналымдағы қаражатының бiр бөлiгi мен ғылыми зерттеу жүргiзуге
қажеттi жер ресурстарын Қарағанды ауыл шаруашылығы ғылыми-зерттеу
институтына берудi көздей отырып, "Жезқазған мемлекеттiк облыстық
ауыл шаруашылығы тәжiрибе станциясы" республикалық мемлекеттiк
қазыналық кәсiпорынын;
</w:t>
      </w:r>
      <w:r>
        <w:br/>
      </w:r>
      <w:r>
        <w:rPr>
          <w:rFonts w:ascii="Times New Roman"/>
          <w:b w:val="false"/>
          <w:i w:val="false"/>
          <w:color w:val="000000"/>
          <w:sz w:val="28"/>
        </w:rPr>
        <w:t>
          перспективалық тақырыптамасын, қаржыландыру көлемiн, негiзгi
және айналымдағы қаражатының бiр бөлiгi мен ғылыми зерттеу жүргiзуге
қажеттi жер ресурстарын Шығыс Қазақстан ауыл шаруашылығы
ғылыми-зерттеу институтына берудi көздеп, оған Қазақстан
Республикасының оңтүстiк шығыс аймағының өнеркәсiп кешенi салаларын
ғылыми қамтамасыз ету жауапкершiлiгiн жүктей отырып, "Семей
мемлекеттiк облыстық ауыл шаруашылығы тәжiрибе станциясы"
республикалық мемлекеттiк қазыналық кәсiпорнын жекешелендiрсiн.
</w:t>
      </w:r>
      <w:r>
        <w:br/>
      </w:r>
      <w:r>
        <w:rPr>
          <w:rFonts w:ascii="Times New Roman"/>
          <w:b w:val="false"/>
          <w:i w:val="false"/>
          <w:color w:val="000000"/>
          <w:sz w:val="28"/>
        </w:rPr>
        <w:t>
          2. Мыналар таратылсын:
</w:t>
      </w:r>
      <w:r>
        <w:br/>
      </w:r>
      <w:r>
        <w:rPr>
          <w:rFonts w:ascii="Times New Roman"/>
          <w:b w:val="false"/>
          <w:i w:val="false"/>
          <w:color w:val="000000"/>
          <w:sz w:val="28"/>
        </w:rPr>
        <w:t>
          перспективалық тақырыптамасы, қаржыландыру көлемi, негiзгi және
айналымдағы қаражатының бiр бөлiгi мен ғылыми зерттеу жүргiзуге
қажеттi жер ресурстары А.И.Бараев атындағы Қазақ астық шаруашылығы
ғылыми-зерттеу институтына берiле отырып, "Көкшетау"
ғылыми-өндiрiстiк бiрлестiгi "Көкшетау ауыл шаруашылығы
ғылыми-зерттеу институты" бас ғылыми ұйымымен бiрге;
</w:t>
      </w:r>
      <w:r>
        <w:br/>
      </w:r>
      <w:r>
        <w:rPr>
          <w:rFonts w:ascii="Times New Roman"/>
          <w:b w:val="false"/>
          <w:i w:val="false"/>
          <w:color w:val="000000"/>
          <w:sz w:val="28"/>
        </w:rPr>
        <w:t>
          перспективалық тақырыптамасы, қаржыландыру көлемi, негiзгi және
айналымдағы қаражатының бiр бөлiгi мен ғылыми зерттеу жүргiзуге
қажеттi жер ресурстары В.Р.Вильямс атындағы Қазақ егiншiлiк
ғылыми-зерттеу институтына берiле отырып, Талдықорған ауыл
шаруашылығы ғылыми-зерттеу институты;
</w:t>
      </w:r>
      <w:r>
        <w:br/>
      </w:r>
      <w:r>
        <w:rPr>
          <w:rFonts w:ascii="Times New Roman"/>
          <w:b w:val="false"/>
          <w:i w:val="false"/>
          <w:color w:val="000000"/>
          <w:sz w:val="28"/>
        </w:rPr>
        <w:t>
          Қазақ мал дәрiгерлiгi ғылыми-зерттеу институтының Целиноград
мал дәрiгерлiгi ғылыми-зерттеу станциясы.
</w:t>
      </w:r>
      <w:r>
        <w:br/>
      </w:r>
      <w:r>
        <w:rPr>
          <w:rFonts w:ascii="Times New Roman"/>
          <w:b w:val="false"/>
          <w:i w:val="false"/>
          <w:color w:val="000000"/>
          <w:sz w:val="28"/>
        </w:rPr>
        <w:t>
          3. Қазақстан Республикасының Ұлттық академиялық аграрлық
зерттеулер орталығының ғылыми ұйымдары мен республикалық мемлекеттiк
қазыналық кәсiпорындарының атаулары қоса берiлiп отырған Тiзбеге
сәйкес өзгертiлсiн.
</w:t>
      </w:r>
      <w:r>
        <w:br/>
      </w:r>
      <w:r>
        <w:rPr>
          <w:rFonts w:ascii="Times New Roman"/>
          <w:b w:val="false"/>
          <w:i w:val="false"/>
          <w:color w:val="000000"/>
          <w:sz w:val="28"/>
        </w:rPr>
        <w:t>
          4. "Шымкент ғылыми-өндiрiстiк бiрлестiгiнiң мемлекеттiк
облыстық ауыл шаруашылығы тәжiрибе станциясы" республикалық
мемлекеттiк қазыналық кәсiпорны "Оңтүстiк Қазақстан ауыл шаруашылығы
ғылыми-зерттеу институтының тұқым шаруашылығы жөнiндегi тәжiрибе
шаруашылығы" республикалық мемлекеттiк қазыналық кәсiпорны болып
қайта құрылсын және оның ғылыми зерттеулерiнiң перспективалық
тақырыптамасы, қаржыландыру көлемi Оңтүстiк Қазақстан ауыл
шаруашылығы ғылыми-зерттеу институтына берiлсiн.
</w:t>
      </w:r>
      <w:r>
        <w:br/>
      </w:r>
      <w:r>
        <w:rPr>
          <w:rFonts w:ascii="Times New Roman"/>
          <w:b w:val="false"/>
          <w:i w:val="false"/>
          <w:color w:val="000000"/>
          <w:sz w:val="28"/>
        </w:rPr>
        <w:t>
          5. Қарағанды ауыл шаруашылығы ғылыми-зерттеу кеңшар-институтын,
Қазақ мал дәрiгерлiгi ғылыми-зерттеу институтының Қарағанды мал
дәрiгерлiгi ғылыми-зерттеу станциясын және Қарағанды ауыл
шаруашылығын химияландыру жобалау-iздестiру станциясын бiрiктiру
жолымен Орталық Қазақстан ауыл шаруашылығы ғылыми-зерттеу институты
тәжiрибе базасымен қоса құрылсын. Орталық Қазақстан ауыл шаруашылығы
ғылыми-зерттеу институтына Қазақстанның Орталық аймағының
агроөнеркәсiп кешенiнiң салаларын ғылыми тұрғыдан қамтамасыз ету
жауапкершiлiгi жүктелсiн.
</w:t>
      </w:r>
      <w:r>
        <w:br/>
      </w:r>
      <w:r>
        <w:rPr>
          <w:rFonts w:ascii="Times New Roman"/>
          <w:b w:val="false"/>
          <w:i w:val="false"/>
          <w:color w:val="000000"/>
          <w:sz w:val="28"/>
        </w:rPr>
        <w:t>
          Қазақстан Республикасының Ұлттық академиялық аграрлық
зерттеулер орталығы аталған институты өзiнiң бюджеттiк қаржысының
есебiнен ұйымдастырылсын.
</w:t>
      </w:r>
      <w:r>
        <w:br/>
      </w:r>
      <w:r>
        <w:rPr>
          <w:rFonts w:ascii="Times New Roman"/>
          <w:b w:val="false"/>
          <w:i w:val="false"/>
          <w:color w:val="000000"/>
          <w:sz w:val="28"/>
        </w:rPr>
        <w:t>
          6. Қазақстан Республикасының Қаржы министрлiгi:
</w:t>
      </w:r>
      <w:r>
        <w:br/>
      </w:r>
      <w:r>
        <w:rPr>
          <w:rFonts w:ascii="Times New Roman"/>
          <w:b w:val="false"/>
          <w:i w:val="false"/>
          <w:color w:val="000000"/>
          <w:sz w:val="28"/>
        </w:rPr>
        <w:t>
          1) мынадай республикалық мемлекеттiк қазыналық кәсiпорындарды
белгiленген тәртiппен жекешелендiрсiн:
</w:t>
      </w:r>
      <w:r>
        <w:br/>
      </w:r>
      <w:r>
        <w:rPr>
          <w:rFonts w:ascii="Times New Roman"/>
          <w:b w:val="false"/>
          <w:i w:val="false"/>
          <w:color w:val="000000"/>
          <w:sz w:val="28"/>
        </w:rPr>
        <w:t>
          Павлодар ауыл шаруашылығы ғылыми-зерттеу институтының Ақтоғай
тәжiрибе шаруашылығы;
</w:t>
      </w:r>
      <w:r>
        <w:br/>
      </w:r>
      <w:r>
        <w:rPr>
          <w:rFonts w:ascii="Times New Roman"/>
          <w:b w:val="false"/>
          <w:i w:val="false"/>
          <w:color w:val="000000"/>
          <w:sz w:val="28"/>
        </w:rPr>
        <w:t>
          "Жемшөп және жайылым" ғылыми-өндiрiстiк бiрлестiгiнiң
"Комсомол" кеңшары;
</w:t>
      </w:r>
      <w:r>
        <w:br/>
      </w:r>
      <w:r>
        <w:rPr>
          <w:rFonts w:ascii="Times New Roman"/>
          <w:b w:val="false"/>
          <w:i w:val="false"/>
          <w:color w:val="000000"/>
          <w:sz w:val="28"/>
        </w:rPr>
        <w:t>
          "Алмалы" ғылыми-өндiрiстiк бiрлестiгiнiң Ораз Жандосов атындағы
кеңшары;
</w:t>
      </w:r>
      <w:r>
        <w:br/>
      </w:r>
      <w:r>
        <w:rPr>
          <w:rFonts w:ascii="Times New Roman"/>
          <w:b w:val="false"/>
          <w:i w:val="false"/>
          <w:color w:val="000000"/>
          <w:sz w:val="28"/>
        </w:rPr>
        <w:t>
          "Алмалы" ғылыми-өндiрiстiк бiрлестiгiнiң "Гигант" кеңшары;
</w:t>
      </w:r>
      <w:r>
        <w:br/>
      </w:r>
      <w:r>
        <w:rPr>
          <w:rFonts w:ascii="Times New Roman"/>
          <w:b w:val="false"/>
          <w:i w:val="false"/>
          <w:color w:val="000000"/>
          <w:sz w:val="28"/>
        </w:rPr>
        <w:t>
          Арал өңiрi агроэкология және ауыл шаруашылығы ғылыми-зерттеу
институтының Амангелдi атындағы кеңшары;
</w:t>
      </w:r>
      <w:r>
        <w:br/>
      </w:r>
      <w:r>
        <w:rPr>
          <w:rFonts w:ascii="Times New Roman"/>
          <w:b w:val="false"/>
          <w:i w:val="false"/>
          <w:color w:val="000000"/>
          <w:sz w:val="28"/>
        </w:rPr>
        <w:t>
          аталған кәсiпорындардың мүлiктiк кешенiнен негiзгi құралдар мен
басқа да ауыл шаруашылығы жабдықтарын, сондай-ақ жемiс-жидек
дақылдарының бiрегей коллекцияларын, мал азығы дақылдары және өзен
арналарындағы шалғындықтарды, түсi сирек кездесетiн қаракөл
қойларының генқорын зерделеу мен көбейту жөнiндегi көпжылдық
стационарларды сақтап қалу мақсатында құрылған тиiстi ғылыми-зерттеу
институттарының тәжiрибелiк құрылымдық бөлiмшелерiнiң жұмыс iстеуiне
қажеттi жер учаскелерi алынсын;
</w:t>
      </w:r>
      <w:r>
        <w:br/>
      </w:r>
      <w:r>
        <w:rPr>
          <w:rFonts w:ascii="Times New Roman"/>
          <w:b w:val="false"/>
          <w:i w:val="false"/>
          <w:color w:val="000000"/>
          <w:sz w:val="28"/>
        </w:rPr>
        <w:t>
          2) "В.Р.Вильямс атындағы қазақтың егiншiлiк ғылыми-зерттеу
институтының М.В.Фрунзе атындағы кеңшары" республикалық мемлекеттiк
қазыналық кәсiпорын белгiлеген тәртiппен жекешелендiрсiн.
</w:t>
      </w:r>
      <w:r>
        <w:br/>
      </w:r>
      <w:r>
        <w:rPr>
          <w:rFonts w:ascii="Times New Roman"/>
          <w:b w:val="false"/>
          <w:i w:val="false"/>
          <w:color w:val="000000"/>
          <w:sz w:val="28"/>
        </w:rPr>
        <w:t>
          7. Қазақстан Республикасының Ұлттық академиялық аграрлық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зерттеулер орталығы белгiленген тәртiппен осы қаулыны орындау
жөнiнде шаралар жүргiзсiн.
     8. Қазақстан Республикасының Ғылым министрлiгi - Ғылым
академиясы Қазақстан Республикасының Әдiлет министрлiгiмен бiрлесе
отырып, екi ай мерзiмде Қазақстан Республикасы Үкiметiнiң
шешiмдерiне осы қаулының қабылдануына байланысты өзгерiстер енгiзу
туралы ұсыныстар енгiзсiн.
     Қазақстан Республикасы
       Премьер-Министрiнiң
       бiрiншi орынбасары
                                      Қазақстан Республикасы
                                           Үкiметiнiң
                                      1997 жылғы 24 шiлдедегi
                                      N 1175 қаулысына
                                             қосымша
          Қазақстан Республикасы Ұлттық академиялық аграрлық
          зерттеулер орталығының (ҚРҰААЗО) аты өзгертiлген
          ғылыми мекемелерi республикалық мемлекеттiк қазыналық
                           кәсiпорындарының
                              ТIЗБЕСI
___________________________________________________________________
Ғылыми мекемелер мен қазыналық|Ғылыми мекемелер мен қазыналық
кәсiпорындардың аты           |кәсiпорындардың аты өзгертiлгеннен
өзгертiлгенге дейiнгi атауы   |кейiнгi атауы
____________________________________________________________________
"Алмалы" ғылыми-өндiрiстiк     Қазақ жемiс және жүзiм шаруашылығы
бiрлестiгi                     ғылыми-зерттеу институты
"Қазақауылшармеханикаландыру"  Қазақ ауыл шаруашылығын
ғылыми-өндiрiстiк бiрлестiгi   механикаландыру және электрлендiру
                               ғылыми-зерттеу институты
"Жемшөп және жайылым" ғылыми-  Қазақ жемшөп өндiрiсi және 
өндiрiстiк бiрлестiгi          жайылымы ғылыми-зерттеу институты
"Қостанай" ғылыми-өндiрiстiк   Қостанай ауыл шаруашылығы
бiрлестiгi                     ғылыми-зерттеу институты
"Тыңауылшармеханикаландыру"    Тың ауыл шаруашылығын
ғылыми-өндiрiстiк бiрлестiгi   механикаландыру және электрлендiру
                               ғылыми-зерттеу  институты
"Шымкент" ғылыми-өндiрiстiк    Оңтүстiк Қазақстан ауыл шаруашылығы
бiрлестiгi                      ғылыми-зерттеу институты
"Алмалы" ғылыми-өндiрiстiк     "Қазақстан Республикасының Ұлттық
бiрлестiгiнiң тәжiрибе         академиялық аграрлық зерттеулер
шаруашылығы" республикалық     орталығының жемiс-жидек дақылдары
мемлекеттiк қазыналық          тәжiрибе шаруашылығы" қазыналық
кәсiпорны                      кәсiпорны
"Алмалы" ғылыми-өндiрiстiк     "Қазақстан Республикасының Ұлттық
бiрлестiгiнiң "Помологиялық     академиялық аграрлық зерттеулер
бақ" тәжiрибе шаруашылығы"      орталығының "Помология бағы"
республикалық мемлекеттiк       республикалық мемлекеттiк
қазыналық кәсiпорны             қазыналық кәсiпорны
"Алмалы" ғылыми-өндiрiстiк     "Қазақстан Республикасының Ұлттық
бiрлестiгiнiң "Мерке "         академиялық аграрлық зерттеулер
кеңшары" республикалық         орталығының "Мерке" республикалық
мемлекеттiк қазыналық          мемлекеттiк қазыналық кәсiпорны
кәсiпорны
"Алмалы" ғылыми-өндiрiстiк     "Қазақстан Республикасының Ұлттық
бiрлестiгiнiң "Сарыағаш"        академиялық аграрлық зерттеулер
кеңшары" республикалық          орталығының "Сарыағаш" республикалық
мемлекеттiк қазыналық           мемлекеттiк қазыналық кәсiпорны
кәсiпорны
"Жемшөп және жайылым"           "Қазақстан Республикасының Ұлттық
ғылыми-өндiрiстiк               академиялық аграрлық зерттеулер
бiрлестiгiнiң "Жабайы шөп       орталығының Жабайы шөп өсiру
өсiру жөнiндегi тәжiрибе        жөнiндегi тәжiрибе шаруашылығы"
шаруашылығы" республикалық      республикалық мемлекеттiк
мемлекеттiк қазыналық           қазыналық кәсiпорны
кәсiпорны
"Қостанай" ғылыми-өндiрiстiк    "Қазақстан Республикасының Ұлттық
бiрлестiгiнiң "Қарабалық        академиялық аграрлық зерттеулер
ауыл шаруашылығы тәжiрибе       орталығының Қарабалық тәжiрибе
станциясы" республикалық        станциясы" республикалық мемлекеттiк
мемлекеттiк қазыналық           қазыналық кәсiпорны
кәсiпорны
"Қостанай" ауыл шаруашылығы    "Қазақстан Республикасының Ұлттық
ғылыми-зерттеу институтының     академиялық аграрлық зерттеулер
"Львов ауыл шаруашылығы         орталығының Львов тәжiрибе станциясы"
тәжiрибе станциясы"             республикалық мемлекеттiк қазыналық
республикалық мемлекеттiк       кәсiпорны
қазыналық кәсiпорны
"Қостанай" ғылыми-өндiрiстiк    "Қазақстан Республикасының Ұлттық
бiрлестiгiнiң "Заречное"        академиялық аграрлық зерттеулер
тәжiрибе шаруашылығы"           орталығының "Заречное" республикалық
республикалық мемлекеттiк       мемлекеттiк қазыналық кәсiпорны
қазыналық кәсiпорны
"Целинсельхозмеханизация"       "Қазақстан Республикасының Ұлттық
ғылыми-өндiрiстiк бiрлестiгiнiң  академиялық аграрлық зерттеулер
"Қостанай машина сынау           орталығының Қостанай машина сынау
станциясы" республикалық         станциясы республикалық мемлекеттiк
мемлекеттiк қазыналық кәсiпорны  қазыналық кәсiпорны
"Шымкент" ғылыми-өндiрiстiк      "Қазақстан Республикасының Ұлттық
бiрлестiгiнiң "Красноводопад      академиялық аграрлық зерттеулер
мемлекеттiк селекциялық тәжiрибе  орталығының Красноводопад
станциясы" республикалық          селекциялық тәжiрибе станциясы"
мемлекеттiк қазыналық             республикалық мемлекеттiк
кәсiпорны                         қазыналық кәсiпорны
"Шымкент" ғылыми-өндiрiстiк     "Қазақстан Республикасының Ұлттық
бiрлестiгiнiң "Мақтаарал        академиялық аграрлық зерттеулер
тәжiрибе станциясы"             орталығының Мақтаарал мақта
республикалық мемлекеттiк       шаруашылығы тәжiрибе станциясы"
қазыналық кәсiпорны             республикалық мемлекеттiк
                                қазыналық кәсiпорны
"Шымкент" ғылыми-өндiрiстiк     "Қазақстан Республикасының Ұлттық
бiрлестiгiнiң "Коммуна"         академиялық аграрлық зерттеулер
кеңшары" республикалық          орталығының Қ.Қонысбаев атындағы
мемлекеттiк қазыналық           республикалық мемлекеттiк қазыналық
кәсiпорны                       кәсiпорны
"Шымкент" ғылыми-өндiрiстiк    "Қазақстан Республикасының Ұлттық
бiрлестiгiнiң "Ақдала"         академиялық аграрлық зерттеулер
кеңшары" республикалық         орталығының "Ақдала" республикалық
мемлекеттiк қазыналық          мемлекеттiк қазыналық кәсiпорны
кәсiпорны
"Шымкент" ғылыми-өндiрiстiк    "Қазақстан Республикасының Ұлттық
бiрлестiгiнiң "Алтынтөбе"      академиялық аграрлық зерттеулер
кеңшары" республикалық         орталығының "Алтынтөбе" республикалық
мемлекеттiк қазыналық          мемлекеттiк қазыналық кәсiпорны
кәсiпорны
"Шымкент" ғылыми-өндiрiстiк    "Қазақстан Республикасының Ұлттық
бiрлестiгiнiң "Қызылқұм        академиялық аграрлық зерттеулер
тәжiрибе шаруашылығы"          орталығының "Қызылқұм" республикалық
республикалық мемлекеттiк      мемлекеттiк қазыналық кәсiпорны
қазыналық кәсiпорны
"Шымкент" ғылыми-өндiрiстiк    "Қазақстан Республикасының Ұлттық
бiрлестiгiнiң "Қарабау"        академиялық аграрлық зерттеулер
элиталық-тұқым өндiру          орталығының "Қарабау" элиталық-тұқым
шаруашылығы" республикалық     өндiру шаруашылығы" республикалық
мемлекеттiк қазыналық          мемлекеттiк қазыналық кәсiпорны
кәсiпорны
"Шымкент" ғылыми-өндiрiстiк    "Қазақстан Республикасының Ұлттық
бiрлестiгiнiң "Келес"          академиялық аграрлық зерттеулер
кеңшары" республикалық         орталығының "Келес" кеңшары"
мемлекеттiк қазыналық          республикалық мемлекеттiк
кәсiпорны                      қазыналық кәсiпорны
"Шымкент" ғылыми-өндiрiстiк    "Қазақстан Республикасының Ұлттық
бiрлестiгiнiң "Комсомол"       академиялық аграрлық зерттеулер
кеңшары" республикалық         орталығының "Комсомол" республикалық
мемлекеттiк қазыналық          мемлекеттiк қазыналық кәсiпорны
кәсiпорны
"Талдықорған ауыл шаруашылығы  "Қазақстан Республикасының Ұлттық
ғылыми-зерттеу институтының    академиялық аграрлық зерттеулер
"Талдықорған тәжiрибе          орталығының "Талдықорған"
шаруашылығы" республикалық     республикалық мемлекеттiк
мемлекеттiк қазыналық          қазыналық кәсiпорны
кәсiпорны
"Талдықорған ауыл шаруашылығы  "Қазақстан Республикасының Ұлттық
ғылыми-зерттеу институтының    академиялық аграрлық зерттеулер
"Қапал" кеңшары"               орталығының "Қапал" республикалық
республикалық мемлекеттiк      мемлекеттiк қазыналық  кәсiпорны
қазыналық кәсiпорны
"Талдықорған ауыл шаруашылығы  "Қазақстан Республикасының Ұлттық
ғылыми-зерттеу институтының    академиялық аграрлық зерттеулер
"Көктал" кеңшары"              орталығының "Көктал" республикалық
республикалық мемлекеттiк      мемлекеттiк қазыналық  кәсiпорны
қазыналық кәсiпорны
"Жүгерiнiң аталық-аналық       "Қазақстан Республикасының Ұлттық
нұсқасы тұқымын ұқсату және    академиялық аграрлық зерттеулер
сақтау жөнiндегi Көктал        орталығының Жүгерiнiң аталық-аналық
зауыты"  республикалық         нұсқасы тұқымын ұқсату және сақтау
мемлекеттiк қазыналық          жөнiндегi Көктал зауыты" республикалық
кәсiпорны                      мемлекеттiк қазыналық кәсiпорны
В.Р.Вильямс атындағы Қазақ     Қазақстан Республикасының Ұлттық
егiншiлiк ғылыми-зерттеу       академиялық аграрлық зерттеулер
институтының "Қаскелең"        орталығының Қаскелең тәжiрибе
тәжiрибе шаруашылығы"          шаруашылығы" республикалық
республикалық мемлекеттiк      мемлекеттiк қазыналық  кәсiпорны
қазыналық кәсiпорны
"Қазақ құс өсiру               "Қазақстан Республикасының Ұлттық
ғылыми-зерттеу технологиялық   академиялық аграрлық зерттеулер
институтының "Эксперименттiк   орталығының Құс өсiру эксперименттiк
шаруашылығы" республикалық     шаруашылығы" республикалық мемлекеттiк
мемлекеттiк қазыналық          қазыналық кәсiпорны
кәсiпорны
"Қазақ қой шаруашылығы         "Қазақстан Республикасының Ұлттық
ғылыми-зерттеу технологиялық   академиялық аграрлық зерттеулер
институтының "Қ.М.Мыңбаев      орталығының Қ.М.Мыңбаев атындағы
атындағы тәжiрибе шаруашылығы" тәжiрибе шаруашылығы"  республикалық
республикалық мемлекеттiк      мемлекеттiк қазыналық  кәсiпорны
қазыналық кәсiпорны
"Қазақ қой шаруашылығы         "Қазақстан Республикасының Ұлттық
ғылыми-зерттеу технологиялық   академиялық аграрлық зерттеулер
институтының "Ақсеңгiр         орталығының Ақсеңгiр тәжiрибе
тәжiрибе шаруашылығы"          шаруашылығы"  республикалық
республикалық мемлекеттiк      мемлекеттiк қазыналық  кәсiпорны
қазыналық кәсiпорны
"Қазақ мал шаруашылығы         "Қазақстан Республикасының Ұлттық
ғылыми-зерттеу технологиялық   академиялық аграрлық зерттеулер
институтының Қазақ ССР-iнiң    орталығының "Шөладыр"  республикалық
50 жылдығы атындағы тәжiрибе   мемлекеттiк қазыналық  кәсiпорны
шаруашылығы" республикалық
мемлекеттiк қазыналық
кәсiпорны
"Қазақ мал шаруашылығы        "Қазақстан Республикасының Ұлттық
ғылыми-зерттеу технологиялық  академиялық аграрлық зерттеулер
институтының "Каменский"      орталығының "Каменский" мемлекеттiк
мемлекеттiк асыл тұқым        асыл тұқым зауыты" республикалық
зауыты" республикалық         мемлекеттiк қазыналық кәсiпорны
мемлекеттiк қазыналық
кәсiпорны
Қазақ мал шаруашылығы         "Қазақстан Республикасының Ұлттық
ғылыми-зерттеу технологиялық  академиялық аграрлық зерттеулер
институтының "Куликов         орталығының Куликов тәжiрибе
тәжiрибе шаруашылығы"         шаруашылығы" республикалық мемлекеттiк
республикалық мемлекеттiк     қазыналық  кәсiпорны
қазыналық кәсiпорны
Қазақ картоп және көкөнiс     "Қазақстан Республикасының Ұлттық
шаруашылығы ғылыми-зерттеу     академиялық аграрлық зерттеулер
институтының "Бiрiншi мамыр    орталығының "Бiрiншi мамыр тәжiрибе
тәжiрибе шаруашылығы"          шаруашылығы" республикалық
республикалық мемлекеттiк      мемлекеттiк қазыналық кәсiпорны
қазыналық кәсiпорны
Шығыс Қазақстан ауыл          "Қазақстан Республикасының Ұлттық
шаруашылығы ғылыми-зерттеу    академиялық аграрлық зерттеулер
институтының Шығыс Қазақстан  орталығының Шығыс Қазақстан
тәжiрибе шаруашылығы"         тәжiрибе шаруашылығы" республикалық
республикалық мемлекеттiк     мемлекеттiк қазыналық кәсiпорны
қазыналық кәсiпорны
Шығыс Қазақстан ауыл          "Қазақстан Республикасының Ұлттық
шаруашылығы ғылыми-зерттеу    академиялық аграрлық зерттеулер
институтының "Зырян тәжiрибе  орталығының Зырян тәжiрибе
шаруашылығы" республикалық    шаруашылығы" республикалық мемлекеттiк
мемлекеттiк қазыналық         қазыналық кәсiпорны
кәсiпорны
Шығыс Қазақстан ауыл          "Қазақстан Республикасының Ұлттық
шаруашылығы ғылыми-зерттеу    академиялық аграрлық зерттеулер
институтының "Май дақылдары   орталығының Май дақылдары тәжiрибе
тәжiрибе шаруашылығы"         шаруашылығы" республикалық
республикалық мемлекеттiк     мемлекеттiк қазыналық кәсiпорны
қазыналық кәсiпорны
"Арал өңiрi агроэкология      "Қазақстан Республикасының Ұлттық
және ауыл шаруашылығы         академиялық аграрлық зерттеулер 
ғылыми-зерттеу институтының   орталығының "Түгiскен" республикалық 
"Түгiскен" кеңшары"           мемлекеттiк қазыналық кәсiпорны 
республикалық мемлекеттiк
қазыналық кәсiпорны
"Арал өңiрi агроэкология      "Қазақстан Республикасының Ұлттық
және ауыл шаруашылығы         академиялық аграрлық зерттеулер
ғылыми-зерттеу институтының   орталығының Қарауылтөбе тәжiрибе
Қарауылтөбе тәжiрибе          шаруашылығы" республикалық
шаруашылығы" республикалық    мемлекеттiк қазыналық кәсiпорны
мемлекеттiк қазыналық
кәсiпорны
"Солтүстiк мал шаруашылығы    "Қазақстан Республикасының Ұлттық
және мал дәрiгерлiгi          академиялық аграрлық зерттеулер
ғылыми-зерттеу институтының   орталығының "Бескөл" республикалық
"Бескөл"тәжiрибе-өндiрiстiк   мемлекеттiк қазыналық кәсiпорны
кеңшары" республикалық
мемлекеттiк қазыналық
кәсiпорны
Павлодар ауыл шаруашылығы     "Қазақстан Республикасының Ұлттық
ғылыми-зерттеу институтының   академиялық аграрлық зерттеулер
"Ертiс" тәжiрибе шаруашылығы" орталығының "Ертiс" тәжiрибе
республикалық мемлекеттiк     шаруашылығы" республикалық
қазыналық кәсiпорны           мемлекеттiк қазыналық кәсiпорны
Павлодар ауыл шаруашылығы     "Қазақстан Республикасының Ұлттық
ғылыми-зерттеу институтының   академиялық аграрлық зерттеулер
"Павлодар" тәжiрибе           орталығының Павлодар тәжiрибе
шаруашылығы" республикалық    шаруашылығы" республикалық
мемлекеттiк қазыналық         мемлекеттiк қазыналық кәсiпорны
кәсiпорны
"Кондратов тәжiрибе-үлгiлiк   "Қазақстан Республикасының Ұлттық
орман питомнигi"              академиялық аграрлық зерттеулер
республикалық мемлекеттiк     орталығының Кондратов тәжiрибе-
қазыналық кәсiпорны           үлгiлiк орман питомнигi" республикалық 
                              мемлекеттiк қазыналық кәсiпорны
"Қазақ қаракөл шаруашылығы    "Қазақстан Республикасының Ұлттық
ғылыми-зерттеу институтының   академиялық аграрлық зерттеулер
"Задария" мемлекеттiк асыл    орталығының А.Құлжабаев атындағы
тұқымды мал зауыты"           "Задария" мемлекеттiк асыл тұқымды
республикалық мемлекеттiк     мал зауыты" республикалық
қазыналық кәсiпорны           мемлекеттiк қазыналық кәсiпорны
"Қазақтың қаракөл шаруашылығы "Қазақстан Республикасының Ұлттық
ғылыми-зерттеу институтының   академиялық аграрлық зерттеулер
"Бiрлiк" кеңшары"             орталығының "Бiрлiк" республикалық
республикалық мемлекеттiк     мемлекеттiк қазыналық кәсiпорны
қазыналық кәсiпорны
"Көкшетау" ғылыми-өндiрiстiк  "Қазақстан Республикасының Ұлттық
бiрлестiгiнiң "Зерендi"       академиялық аграрлық зерттеулер
кеңшары" республикалық        орталығының "Зерендi" республикалық
мемлекеттiк қазыналық         мемлекеттiк қазыналық кәсiпорны
кәсiпорны
"И.А.Бараев атындағы Қазақ    "Қазақстан Республикасының Ұлттық
астық шаруашылығы             академиялық аграрлық зерттеулер
ғылыми-зерттеу институтының   орталығының Дәндi дақылдар
"Дәндi дақылдар тәжiрибе      тәжiрибе шаруашылығы" республикалық
шаруашылығы" республикалық    мемлекеттiк қазыналық кәсiпорны
мемлекеттiк қазыналық
кәсiпорны
"Ақтөбе мемлекеттiк облыстық  "Қазақстан Республикасының Ұлттық
ауыл шаруашылығы               академиялық аграрлық зерттеулер
тәжiрибе станциясы"           орталығының Ақтөбе ауыл шаруашылығы
республикалық мемлекеттiк     тәжiрибе станциясы" республикалық
қазыналық кәсiпорны           мемлекеттiк қазыналық кәсiпорны
"Арқалық ауыл шаруашылығы     "Қазақстан Республикасының Ұлттық
тәжiрибе станциясы"           академиялық аграрлық зерттеулер
республикалық мемлекеттiк     орталығының Арқалық ауыл шаруашылығы
қазыналық кәсiпорны           тәжiрибе станциясы" республикалық
                              мемлекеттiк қазыналық кәсiпорны
"Жамбыл мемлекеттiк облыстық  "Қазақстан Республикасының Ұлттық
ауыл шаруашылығы              академиялық аграрлық зерттеулер
тәжiрибе станциясы"           орталығының Жамбыл ауыл шаруашылығы
республикалық мемлекеттiк     тәжiрибе станциясы" республикалық
қазыналық кәсiпорны           мемлекеттiк қазыналық кәсiпорны
"Көкшетау" ғылыми-өндiрiстiк  "Қазақстан Республикасының Ұлттық
бiрлестiгiнiң "Рузаев"        академиялық аграрлық зерттеулер
ауыл шаруашылығы тәжiрибе     орталығының Рузаев ауыл шаруашылығы
станциясы" республикалық      тәжiрибе станциясы" республикалық
мемлекеттiк қазыналық         мемлекеттiк қазыналық кәсiпорны
кәсiпорны
"Солтүстiк Қазақстан          "Қазақстан Республикасының Ұлттық
мемлекеттiк облыстық ауыл     академиялық аграрлық зерттеулер
шаруашылығы тәжiрибе          орталығының Солтүстiк Қазақстан
станциясы" республикалық      ауыл шаруашылығы тәжiрибе станциясы"
мемлекеттiк қазыналық         республикалық мемлекеттiк қазыналық 
кәсiпорны                     кәсiпорны
"Көкшетау" ғылыми-өндiрiстiк  "Қазақстан Республикасының Ұлттық
бiрлестiгiнiң Степноишим      академиялық аграрлық зерттеулер
топырақ эрозиясына қарсы      орталығының "Степноишим ауыл
күрес жөнiндегi тәжiрибе      шаруашылығы тәжiрибе станциясы"
станциясы" республикалық      республикалық мемлекеттiк
мемлекеттiк қазыналық         қазыналық кәсiпорны
кәсiпорны
"Н.И.Вавилов атындағы Арал    "Қазақстан Республикасының Ұлттық
өңiрi өсiмдiктерiнiң          академиялық аграрлық зерттеулер
генетикалық ресурстары        орталығының "Н.И.Вавилов атындағы
тәжiрибе станциясы"           Арал өңiрi өсiмдiктерiнiң
республикалық мемлекеттiк     генетикалық ресурстары тәжiрибе
қазыналық кәсiпорны           станциясы" республикалық  мемлекеттiк
                              қазыналық кәсiпорны
"Торғай мемлекеттiк облыстық  "Қазақстан Республикасының Ұлттық
ауыл шаруашылығы тәжiрибе     академиялық аграрлық зерттеулер
станциясы" республикалық      орталығының Торғай ауыл шаруашылығы
мемлекеттiк қазыналық         тәжiрибе станциясы" республикалық
кәсiпорны                     мемлекеттiк қазыналық кәсiпорны
"Орал мемлекеттiк облыстық    "Қазақстан Республикасының Ұлттық
ауыл шаруашылығы тәжiрибе     академиялық аграрлық зерттеулер
станциясы" республикалық      орталығының Орал ауыл шаруашылығы
мемлекеттiк қазыналық         тәжiрибе станциясы" республикалық
кәсiпорны                     мемлекеттiк қазыналық кәсiпорны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