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162e5" w14:textId="cc162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кейбiр шешiмдерiне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1997 жылғы 31 шiлдедегi N 1196 Қаулысы. Күші жойылды - Қзақстан Республикасы Үкіметінің 2012 жылғы 7 маусымдағы № 753 Қаулысымен</w:t>
      </w:r>
    </w:p>
    <w:p>
      <w:pPr>
        <w:spacing w:after="0"/>
        <w:ind w:left="0"/>
        <w:jc w:val="both"/>
      </w:pPr>
      <w:bookmarkStart w:name="z0" w:id="0"/>
      <w:r>
        <w:rPr>
          <w:rFonts w:ascii="Times New Roman"/>
          <w:b w:val="false"/>
          <w:i w:val="false"/>
          <w:color w:val="ff0000"/>
          <w:sz w:val="28"/>
        </w:rPr>
        <w:t xml:space="preserve">
      Ескерту. Күші жойылды - ҚР Үкіметінің 2012.06.07 </w:t>
      </w:r>
      <w:r>
        <w:rPr>
          <w:rFonts w:ascii="Times New Roman"/>
          <w:b w:val="false"/>
          <w:i w:val="false"/>
          <w:color w:val="ff0000"/>
          <w:sz w:val="28"/>
        </w:rPr>
        <w:t>№ 753</w:t>
      </w:r>
      <w:r>
        <w:rPr>
          <w:rFonts w:ascii="Times New Roman"/>
          <w:b w:val="false"/>
          <w:i w:val="false"/>
          <w:color w:val="ff0000"/>
          <w:sz w:val="28"/>
        </w:rPr>
        <w:t xml:space="preserve"> (алғашқы ресми жарияланғанынан кейін күнтiзбелiк жиырма бiр күн өткен соң қолданысқа енгiзiледi) Қаулысымен.</w:t>
      </w:r>
    </w:p>
    <w:bookmarkEnd w:id="0"/>
    <w:p>
      <w:pPr>
        <w:spacing w:after="0"/>
        <w:ind w:left="0"/>
        <w:jc w:val="both"/>
      </w:pPr>
      <w:r>
        <w:rPr>
          <w:rFonts w:ascii="Times New Roman"/>
          <w:b w:val="false"/>
          <w:i w:val="false"/>
          <w:color w:val="000000"/>
          <w:sz w:val="28"/>
        </w:rPr>
        <w:t xml:space="preserve">      "Қазақстан Республикасы Президентiнiң "Лицензиялау туралы" Заң күшi бар Жарлығына өзгерiс енгiзу туралы" Қазақстан Республикасының 1997 жылғы 13 маусымдағы Заңын орындау үшiн Қазақстан Республикасының Үкiметi қаулы етедi: </w:t>
      </w:r>
      <w:r>
        <w:br/>
      </w:r>
      <w:r>
        <w:rPr>
          <w:rFonts w:ascii="Times New Roman"/>
          <w:b w:val="false"/>
          <w:i w:val="false"/>
          <w:color w:val="000000"/>
          <w:sz w:val="28"/>
        </w:rPr>
        <w:t xml:space="preserve">
      1. Қазақстан Республикасы Үкiметiнiң кейбiр шешiмдерiне мынадай өзгерiстер мен толықтырулар енгiзiлсiн: </w:t>
      </w:r>
      <w:r>
        <w:br/>
      </w:r>
      <w:r>
        <w:rPr>
          <w:rFonts w:ascii="Times New Roman"/>
          <w:b w:val="false"/>
          <w:i w:val="false"/>
          <w:color w:val="000000"/>
          <w:sz w:val="28"/>
        </w:rPr>
        <w:t>
      1. "Қазақстан Республикасы Президентiнiң 1995 жылғы 17 сәуiрдегi N 2201 қаулысын жүзеге асыру туралы" Қазақстан Республикасы Үкiметiнiң 1995 жылғы 29 желтоқсандағы N 1894 </w:t>
      </w:r>
      <w:r>
        <w:rPr>
          <w:rFonts w:ascii="Times New Roman"/>
          <w:b w:val="false"/>
          <w:i w:val="false"/>
          <w:color w:val="000000"/>
          <w:sz w:val="28"/>
        </w:rPr>
        <w:t xml:space="preserve">P951894_ </w:t>
      </w:r>
      <w:r>
        <w:rPr>
          <w:rFonts w:ascii="Times New Roman"/>
          <w:b w:val="false"/>
          <w:i w:val="false"/>
          <w:color w:val="000000"/>
          <w:sz w:val="28"/>
        </w:rPr>
        <w:t xml:space="preserve">қаулысында (Қазақстан Республикасының ПҮАЖ-ы, 1995 ж., N 41, 515-құжат): </w:t>
      </w:r>
      <w:r>
        <w:br/>
      </w:r>
      <w:r>
        <w:rPr>
          <w:rFonts w:ascii="Times New Roman"/>
          <w:b w:val="false"/>
          <w:i w:val="false"/>
          <w:color w:val="000000"/>
          <w:sz w:val="28"/>
        </w:rPr>
        <w:t xml:space="preserve">
      мынадай мазмұндағы 5-тармақпен толықтырылсын: </w:t>
      </w:r>
      <w:r>
        <w:br/>
      </w:r>
      <w:r>
        <w:rPr>
          <w:rFonts w:ascii="Times New Roman"/>
          <w:b w:val="false"/>
          <w:i w:val="false"/>
          <w:color w:val="000000"/>
          <w:sz w:val="28"/>
        </w:rPr>
        <w:t xml:space="preserve">
      "5. Лицензиарлар Қазақстан Республикасы Ұлттық Банкiнiң Банкнот фабрикасына қорғаныс дәрежесi, облыс кодын қамтитын есептiк сериясы мен нөмiрi бар, кiтапша етiп жасалған, тiгiлген және берiлген лицензиялардың (патенттердiң) есебiн жүргiзу мен оларды бақылауға арналған бақылау талондары бар, осы қаулымен белгiленген нысандар бойынша лицензиялар (патенттер) бланкiлерiн дайындауға </w:t>
      </w:r>
    </w:p>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тапсырыс орналастырсын";</w:t>
      </w:r>
    </w:p>
    <w:p>
      <w:pPr>
        <w:spacing w:after="0"/>
        <w:ind w:left="0"/>
        <w:jc w:val="both"/>
      </w:pPr>
      <w:r>
        <w:rPr>
          <w:rFonts w:ascii="Times New Roman"/>
          <w:b w:val="false"/>
          <w:i w:val="false"/>
          <w:color w:val="000000"/>
          <w:sz w:val="28"/>
        </w:rPr>
        <w:t>     осы қаулының 1-қосымшасына:</w:t>
      </w:r>
    </w:p>
    <w:p>
      <w:pPr>
        <w:spacing w:after="0"/>
        <w:ind w:left="0"/>
        <w:jc w:val="both"/>
      </w:pPr>
      <w:r>
        <w:rPr>
          <w:rFonts w:ascii="Times New Roman"/>
          <w:b w:val="false"/>
          <w:i w:val="false"/>
          <w:color w:val="000000"/>
          <w:sz w:val="28"/>
        </w:rPr>
        <w:t>     реттiк нөмiрi 14 жолда 3 бағандағы "алкоголь өнiмдерiн өндiру"</w:t>
      </w:r>
    </w:p>
    <w:p>
      <w:pPr>
        <w:spacing w:after="0"/>
        <w:ind w:left="0"/>
        <w:jc w:val="both"/>
      </w:pPr>
      <w:r>
        <w:rPr>
          <w:rFonts w:ascii="Times New Roman"/>
          <w:b w:val="false"/>
          <w:i w:val="false"/>
          <w:color w:val="000000"/>
          <w:sz w:val="28"/>
        </w:rPr>
        <w:t>деген сөздер "этил спиртi мен алкоголь өнiмдерiн өндiру" деген</w:t>
      </w:r>
    </w:p>
    <w:p>
      <w:pPr>
        <w:spacing w:after="0"/>
        <w:ind w:left="0"/>
        <w:jc w:val="both"/>
      </w:pPr>
      <w:r>
        <w:rPr>
          <w:rFonts w:ascii="Times New Roman"/>
          <w:b w:val="false"/>
          <w:i w:val="false"/>
          <w:color w:val="000000"/>
          <w:sz w:val="28"/>
        </w:rPr>
        <w:t>сөздермен ауыстырылсын.</w:t>
      </w:r>
    </w:p>
    <w:p>
      <w:pPr>
        <w:spacing w:after="0"/>
        <w:ind w:left="0"/>
        <w:jc w:val="both"/>
      </w:pPr>
      <w:r>
        <w:rPr>
          <w:rFonts w:ascii="Times New Roman"/>
          <w:b w:val="false"/>
          <w:i w:val="false"/>
          <w:color w:val="000000"/>
          <w:sz w:val="28"/>
        </w:rPr>
        <w:t>     реттiк нөмiрi 27 жолда 3-баған мынадай мазмұндағы жаңа абзацпен</w:t>
      </w:r>
    </w:p>
    <w:p>
      <w:pPr>
        <w:spacing w:after="0"/>
        <w:ind w:left="0"/>
        <w:jc w:val="both"/>
      </w:pPr>
      <w:r>
        <w:rPr>
          <w:rFonts w:ascii="Times New Roman"/>
          <w:b w:val="false"/>
          <w:i w:val="false"/>
          <w:color w:val="000000"/>
          <w:sz w:val="28"/>
        </w:rPr>
        <w:t>толықтырылсын:</w:t>
      </w:r>
    </w:p>
    <w:p>
      <w:pPr>
        <w:spacing w:after="0"/>
        <w:ind w:left="0"/>
        <w:jc w:val="both"/>
      </w:pPr>
      <w:r>
        <w:rPr>
          <w:rFonts w:ascii="Times New Roman"/>
          <w:b w:val="false"/>
          <w:i w:val="false"/>
          <w:color w:val="000000"/>
          <w:sz w:val="28"/>
        </w:rPr>
        <w:t>     "Алкоголь өнiмiн (сырадан басқа) сақтау мен көтерме сату";</w:t>
      </w:r>
    </w:p>
    <w:p>
      <w:pPr>
        <w:spacing w:after="0"/>
        <w:ind w:left="0"/>
        <w:jc w:val="both"/>
      </w:pPr>
      <w:r>
        <w:rPr>
          <w:rFonts w:ascii="Times New Roman"/>
          <w:b w:val="false"/>
          <w:i w:val="false"/>
          <w:color w:val="000000"/>
          <w:sz w:val="28"/>
        </w:rPr>
        <w:t>     реттiк нөмiрi 34 мынадай мазмұндағы жолмен толықтырылсын:</w:t>
      </w:r>
    </w:p>
    <w:p>
      <w:pPr>
        <w:spacing w:after="0"/>
        <w:ind w:left="0"/>
        <w:jc w:val="both"/>
      </w:pPr>
      <w:r>
        <w:rPr>
          <w:rFonts w:ascii="Times New Roman"/>
          <w:b w:val="false"/>
          <w:i w:val="false"/>
          <w:color w:val="000000"/>
          <w:sz w:val="28"/>
        </w:rPr>
        <w:t>     "34. Қазақстан Республикасының   Этил спиртiн сақтау мен сату";</w:t>
      </w:r>
    </w:p>
    <w:p>
      <w:pPr>
        <w:spacing w:after="0"/>
        <w:ind w:left="0"/>
        <w:jc w:val="both"/>
      </w:pPr>
      <w:r>
        <w:rPr>
          <w:rFonts w:ascii="Times New Roman"/>
          <w:b w:val="false"/>
          <w:i w:val="false"/>
          <w:color w:val="000000"/>
          <w:sz w:val="28"/>
        </w:rPr>
        <w:t>     Экономика және сауда</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аталған қаулының 2,3,5 және 6-қосымшалары осы қаулының</w:t>
      </w:r>
    </w:p>
    <w:p>
      <w:pPr>
        <w:spacing w:after="0"/>
        <w:ind w:left="0"/>
        <w:jc w:val="both"/>
      </w:pPr>
      <w:r>
        <w:rPr>
          <w:rFonts w:ascii="Times New Roman"/>
          <w:b w:val="false"/>
          <w:i w:val="false"/>
          <w:color w:val="000000"/>
          <w:sz w:val="28"/>
        </w:rPr>
        <w:t>қосымшасына сәйкес жаңа редакцияда жазылсын;</w:t>
      </w:r>
    </w:p>
    <w:p>
      <w:pPr>
        <w:spacing w:after="0"/>
        <w:ind w:left="0"/>
        <w:jc w:val="both"/>
      </w:pPr>
      <w:r>
        <w:rPr>
          <w:rFonts w:ascii="Times New Roman"/>
          <w:b w:val="false"/>
          <w:i w:val="false"/>
          <w:color w:val="000000"/>
          <w:sz w:val="28"/>
        </w:rPr>
        <w:t>     аталған қаулының 4-қосымшасына: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"Санитарлық қадағалау органдарының қорытындысы қажет лицензияланатын жұмыстар мен қызметтер түрлерiнiң тiзбесi" деген I бөлiмнiң 14-тармағы мынадай редакцияда жазылсын: </w:t>
      </w:r>
      <w:r>
        <w:br/>
      </w:r>
      <w:r>
        <w:rPr>
          <w:rFonts w:ascii="Times New Roman"/>
          <w:b w:val="false"/>
          <w:i w:val="false"/>
          <w:color w:val="000000"/>
          <w:sz w:val="28"/>
        </w:rPr>
        <w:t xml:space="preserve">
      "14. Этил спиртi мен алкоголь өнiмiн өндiру, этил спиртiн сақтау мен сату, алкоголь өнiмiн (сырадан басқа) сақтау мен көтерме сату"; </w:t>
      </w:r>
      <w:r>
        <w:br/>
      </w:r>
      <w:r>
        <w:rPr>
          <w:rFonts w:ascii="Times New Roman"/>
          <w:b w:val="false"/>
          <w:i w:val="false"/>
          <w:color w:val="000000"/>
          <w:sz w:val="28"/>
        </w:rPr>
        <w:t>
      2."Лицензиялау туралы" "Қазақстан Республикасы Президентiнiң Заң күшi бар Жарлығын жүзеге асыру жөнiндегi қосымша шаралар туралы" Қазақстан Республикасы Үкiметiнiң 1997 жылғы 9 қаңтардағы N 25 </w:t>
      </w:r>
      <w:r>
        <w:rPr>
          <w:rFonts w:ascii="Times New Roman"/>
          <w:b w:val="false"/>
          <w:i w:val="false"/>
          <w:color w:val="000000"/>
          <w:sz w:val="28"/>
        </w:rPr>
        <w:t xml:space="preserve">P970025_ </w:t>
      </w:r>
      <w:r>
        <w:rPr>
          <w:rFonts w:ascii="Times New Roman"/>
          <w:b w:val="false"/>
          <w:i w:val="false"/>
          <w:color w:val="000000"/>
          <w:sz w:val="28"/>
        </w:rPr>
        <w:t xml:space="preserve">қаулысына (Қазақстан Республикасының ПҮАЖ-ы, 1997 ж., N 1, 7-құжат):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2-тармақ мынадай мазмұндағы жаңа абзацпен толықтырылсын:</w:t>
      </w:r>
    </w:p>
    <w:p>
      <w:pPr>
        <w:spacing w:after="0"/>
        <w:ind w:left="0"/>
        <w:jc w:val="both"/>
      </w:pPr>
      <w:r>
        <w:rPr>
          <w:rFonts w:ascii="Times New Roman"/>
          <w:b w:val="false"/>
          <w:i w:val="false"/>
          <w:color w:val="000000"/>
          <w:sz w:val="28"/>
        </w:rPr>
        <w:t>     "Қазақстан Республикасының Экономика және сауда министрлiгi -</w:t>
      </w:r>
    </w:p>
    <w:p>
      <w:pPr>
        <w:spacing w:after="0"/>
        <w:ind w:left="0"/>
        <w:jc w:val="both"/>
      </w:pPr>
      <w:r>
        <w:rPr>
          <w:rFonts w:ascii="Times New Roman"/>
          <w:b w:val="false"/>
          <w:i w:val="false"/>
          <w:color w:val="000000"/>
          <w:sz w:val="28"/>
        </w:rPr>
        <w:t>этил спиртiн сақтау мен сату, алкоголь өнiмiн (сырадан басқа) сақтау</w:t>
      </w:r>
    </w:p>
    <w:p>
      <w:pPr>
        <w:spacing w:after="0"/>
        <w:ind w:left="0"/>
        <w:jc w:val="both"/>
      </w:pPr>
      <w:r>
        <w:rPr>
          <w:rFonts w:ascii="Times New Roman"/>
          <w:b w:val="false"/>
          <w:i w:val="false"/>
          <w:color w:val="000000"/>
          <w:sz w:val="28"/>
        </w:rPr>
        <w:t>мен көтерме сату бойынша";</w:t>
      </w:r>
    </w:p>
    <w:p>
      <w:pPr>
        <w:spacing w:after="0"/>
        <w:ind w:left="0"/>
        <w:jc w:val="both"/>
      </w:pPr>
      <w:r>
        <w:rPr>
          <w:rFonts w:ascii="Times New Roman"/>
          <w:b w:val="false"/>
          <w:i w:val="false"/>
          <w:color w:val="000000"/>
          <w:sz w:val="28"/>
        </w:rPr>
        <w:t>     II. Министрлiктер, мемлекеттiк комитеттер мен өзге де орталық</w:t>
      </w:r>
    </w:p>
    <w:p>
      <w:pPr>
        <w:spacing w:after="0"/>
        <w:ind w:left="0"/>
        <w:jc w:val="both"/>
      </w:pPr>
      <w:r>
        <w:rPr>
          <w:rFonts w:ascii="Times New Roman"/>
          <w:b w:val="false"/>
          <w:i w:val="false"/>
          <w:color w:val="000000"/>
          <w:sz w:val="28"/>
        </w:rPr>
        <w:t>және жергiлiктi атқарушы органдар бұрын қабылданған шешiмдерiн осы</w:t>
      </w:r>
    </w:p>
    <w:p>
      <w:pPr>
        <w:spacing w:after="0"/>
        <w:ind w:left="0"/>
        <w:jc w:val="both"/>
      </w:pPr>
      <w:r>
        <w:rPr>
          <w:rFonts w:ascii="Times New Roman"/>
          <w:b w:val="false"/>
          <w:i w:val="false"/>
          <w:color w:val="000000"/>
          <w:sz w:val="28"/>
        </w:rPr>
        <w:t>қаулыға сәйкес келтiрсiн.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31 шiлдедегi</w:t>
      </w:r>
    </w:p>
    <w:p>
      <w:pPr>
        <w:spacing w:after="0"/>
        <w:ind w:left="0"/>
        <w:jc w:val="both"/>
      </w:pPr>
      <w:r>
        <w:rPr>
          <w:rFonts w:ascii="Times New Roman"/>
          <w:b w:val="false"/>
          <w:i w:val="false"/>
          <w:color w:val="000000"/>
          <w:sz w:val="28"/>
        </w:rPr>
        <w:t>                                         N 1196 қаулысымен</w:t>
      </w:r>
    </w:p>
    <w:p>
      <w:pPr>
        <w:spacing w:after="0"/>
        <w:ind w:left="0"/>
        <w:jc w:val="both"/>
      </w:pPr>
      <w:r>
        <w:rPr>
          <w:rFonts w:ascii="Times New Roman"/>
          <w:b w:val="false"/>
          <w:i w:val="false"/>
          <w:color w:val="000000"/>
          <w:sz w:val="28"/>
        </w:rPr>
        <w:t>                                                бекiтiлген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1995 жылғы 29 желтоқсандағы</w:t>
      </w:r>
    </w:p>
    <w:p>
      <w:pPr>
        <w:spacing w:after="0"/>
        <w:ind w:left="0"/>
        <w:jc w:val="both"/>
      </w:pPr>
      <w:r>
        <w:rPr>
          <w:rFonts w:ascii="Times New Roman"/>
          <w:b w:val="false"/>
          <w:i w:val="false"/>
          <w:color w:val="000000"/>
          <w:sz w:val="28"/>
        </w:rPr>
        <w:t>                                         N 1894 қаулысына</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елтаңбасы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лицензия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w:t>
      </w:r>
    </w:p>
    <w:p>
      <w:pPr>
        <w:spacing w:after="0"/>
        <w:ind w:left="0"/>
        <w:jc w:val="both"/>
      </w:pPr>
      <w:r>
        <w:rPr>
          <w:rFonts w:ascii="Times New Roman"/>
          <w:b w:val="false"/>
          <w:i w:val="false"/>
          <w:color w:val="000000"/>
          <w:sz w:val="28"/>
        </w:rPr>
        <w:t>___________________________________________________________айналысуға</w:t>
      </w:r>
    </w:p>
    <w:p>
      <w:pPr>
        <w:spacing w:after="0"/>
        <w:ind w:left="0"/>
        <w:jc w:val="both"/>
      </w:pPr>
      <w:r>
        <w:rPr>
          <w:rFonts w:ascii="Times New Roman"/>
          <w:b w:val="false"/>
          <w:i w:val="false"/>
          <w:color w:val="000000"/>
          <w:sz w:val="28"/>
        </w:rPr>
        <w:t>("Лицензиялау туралы" Қазақстан Республикасы Президентiнiң</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Заң күшi бар Жарлығына сәйкес қызмет түрiнiң  iс-әрекеттiң)</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_____________________________________________________________берiлдi.</w:t>
      </w:r>
    </w:p>
    <w:p>
      <w:pPr>
        <w:spacing w:after="0"/>
        <w:ind w:left="0"/>
        <w:jc w:val="both"/>
      </w:pPr>
      <w:r>
        <w:rPr>
          <w:rFonts w:ascii="Times New Roman"/>
          <w:b w:val="false"/>
          <w:i w:val="false"/>
          <w:color w:val="000000"/>
          <w:sz w:val="28"/>
        </w:rPr>
        <w:t>Лицензияның қолданылуының айрықша жағдайлары 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("Лицензиялау туралы" Қазақстан Республикасы Президентiнiң Заң</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күшi бар Жарлығының 4-бабына сәйкес)</w:t>
      </w:r>
    </w:p>
    <w:p>
      <w:pPr>
        <w:spacing w:after="0"/>
        <w:ind w:left="0"/>
        <w:jc w:val="both"/>
      </w:pPr>
      <w:r>
        <w:rPr>
          <w:rFonts w:ascii="Times New Roman"/>
          <w:b w:val="false"/>
          <w:i w:val="false"/>
          <w:color w:val="000000"/>
          <w:sz w:val="28"/>
        </w:rPr>
        <w:t>Филиалдары, өкiлдiктерi ____________________________________________</w:t>
      </w:r>
    </w:p>
    <w:p>
      <w:pPr>
        <w:spacing w:after="0"/>
        <w:ind w:left="0"/>
        <w:jc w:val="both"/>
      </w:pPr>
      <w:r>
        <w:rPr>
          <w:rFonts w:ascii="Times New Roman"/>
          <w:b w:val="false"/>
          <w:i w:val="false"/>
          <w:color w:val="000000"/>
          <w:sz w:val="28"/>
        </w:rPr>
        <w:t>                            (орналасқан жерi, реквизиттерi)</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Лицензия берген орган, ________________________________________</w:t>
      </w:r>
    </w:p>
    <w:p>
      <w:pPr>
        <w:spacing w:after="0"/>
        <w:ind w:left="0"/>
        <w:jc w:val="both"/>
      </w:pPr>
      <w:r>
        <w:rPr>
          <w:rFonts w:ascii="Times New Roman"/>
          <w:b w:val="false"/>
          <w:i w:val="false"/>
          <w:color w:val="000000"/>
          <w:sz w:val="28"/>
        </w:rPr>
        <w:t>                              (лицензиялау органының толық атауы)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Басшысы (уәкiлеттi адам)____________________________________________</w:t>
      </w:r>
    </w:p>
    <w:p>
      <w:pPr>
        <w:spacing w:after="0"/>
        <w:ind w:left="0"/>
        <w:jc w:val="both"/>
      </w:pPr>
      <w:r>
        <w:rPr>
          <w:rFonts w:ascii="Times New Roman"/>
          <w:b w:val="false"/>
          <w:i w:val="false"/>
          <w:color w:val="000000"/>
          <w:sz w:val="28"/>
        </w:rPr>
        <w:t>                              (лицензиялау органының басшысының</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(уәкiлеттi адамның) аты-жөнi)</w:t>
      </w:r>
    </w:p>
    <w:p>
      <w:pPr>
        <w:spacing w:after="0"/>
        <w:ind w:left="0"/>
        <w:jc w:val="both"/>
      </w:pPr>
      <w:r>
        <w:rPr>
          <w:rFonts w:ascii="Times New Roman"/>
          <w:b w:val="false"/>
          <w:i w:val="false"/>
          <w:color w:val="000000"/>
          <w:sz w:val="28"/>
        </w:rPr>
        <w:t>Лицензия берiлген күн 199__ жылғы " " ________________</w:t>
      </w:r>
    </w:p>
    <w:p>
      <w:pPr>
        <w:spacing w:after="0"/>
        <w:ind w:left="0"/>
        <w:jc w:val="both"/>
      </w:pPr>
      <w:r>
        <w:rPr>
          <w:rFonts w:ascii="Times New Roman"/>
          <w:b w:val="false"/>
          <w:i w:val="false"/>
          <w:color w:val="000000"/>
          <w:sz w:val="28"/>
        </w:rPr>
        <w:t>Лицензияның нөмiрi __________________________ N ____________________</w:t>
      </w:r>
    </w:p>
    <w:p>
      <w:pPr>
        <w:spacing w:after="0"/>
        <w:ind w:left="0"/>
        <w:jc w:val="both"/>
      </w:pPr>
      <w:r>
        <w:rPr>
          <w:rFonts w:ascii="Times New Roman"/>
          <w:b w:val="false"/>
          <w:i w:val="false"/>
          <w:color w:val="000000"/>
          <w:sz w:val="28"/>
        </w:rPr>
        <w:t>                   ____________қаласы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1995 жылғы 29 желтоқсандағы</w:t>
      </w:r>
    </w:p>
    <w:p>
      <w:pPr>
        <w:spacing w:after="0"/>
        <w:ind w:left="0"/>
        <w:jc w:val="both"/>
      </w:pPr>
      <w:r>
        <w:rPr>
          <w:rFonts w:ascii="Times New Roman"/>
          <w:b w:val="false"/>
          <w:i w:val="false"/>
          <w:color w:val="000000"/>
          <w:sz w:val="28"/>
        </w:rPr>
        <w:t>                                         N 1894 қаулысына</w:t>
      </w:r>
    </w:p>
    <w:p>
      <w:pPr>
        <w:spacing w:after="0"/>
        <w:ind w:left="0"/>
        <w:jc w:val="both"/>
      </w:pPr>
      <w:r>
        <w:rPr>
          <w:rFonts w:ascii="Times New Roman"/>
          <w:b w:val="false"/>
          <w:i w:val="false"/>
          <w:color w:val="000000"/>
          <w:sz w:val="28"/>
        </w:rPr>
        <w:t>                                                3-қосымша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елтаңбасы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лицензия</w:t>
      </w:r>
    </w:p>
    <w:p>
      <w:pPr>
        <w:spacing w:after="0"/>
        <w:ind w:left="0"/>
        <w:jc w:val="both"/>
      </w:pPr>
      <w:r>
        <w:rPr>
          <w:rFonts w:ascii="Times New Roman"/>
          <w:b w:val="false"/>
          <w:i w:val="false"/>
          <w:color w:val="000000"/>
          <w:sz w:val="28"/>
        </w:rPr>
        <w:t>                              (патент)</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(жеке тұлғаның толық аты-жөнi)</w:t>
      </w:r>
    </w:p>
    <w:p>
      <w:pPr>
        <w:spacing w:after="0"/>
        <w:ind w:left="0"/>
        <w:jc w:val="both"/>
      </w:pPr>
      <w:r>
        <w:rPr>
          <w:rFonts w:ascii="Times New Roman"/>
          <w:b w:val="false"/>
          <w:i w:val="false"/>
          <w:color w:val="000000"/>
          <w:sz w:val="28"/>
        </w:rPr>
        <w:t>___________________________________________________________айналысуға</w:t>
      </w:r>
    </w:p>
    <w:p>
      <w:pPr>
        <w:spacing w:after="0"/>
        <w:ind w:left="0"/>
        <w:jc w:val="both"/>
      </w:pPr>
      <w:r>
        <w:rPr>
          <w:rFonts w:ascii="Times New Roman"/>
          <w:b w:val="false"/>
          <w:i w:val="false"/>
          <w:color w:val="000000"/>
          <w:sz w:val="28"/>
        </w:rPr>
        <w:t>("Лицензиялау туралы" Қазақстан Республикасы Президентiнiң</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Заң күшi бар Жарлығына сәйкес қызмет (iс-әрекет) түрiнiң атауы)</w:t>
      </w:r>
    </w:p>
    <w:p>
      <w:pPr>
        <w:spacing w:after="0"/>
        <w:ind w:left="0"/>
        <w:jc w:val="both"/>
      </w:pPr>
      <w:r>
        <w:rPr>
          <w:rFonts w:ascii="Times New Roman"/>
          <w:b w:val="false"/>
          <w:i w:val="false"/>
          <w:color w:val="000000"/>
          <w:sz w:val="28"/>
        </w:rPr>
        <w:t>_____________________________________________________________берiлдi.</w:t>
      </w:r>
    </w:p>
    <w:p>
      <w:pPr>
        <w:spacing w:after="0"/>
        <w:ind w:left="0"/>
        <w:jc w:val="both"/>
      </w:pPr>
      <w:r>
        <w:rPr>
          <w:rFonts w:ascii="Times New Roman"/>
          <w:b w:val="false"/>
          <w:i w:val="false"/>
          <w:color w:val="000000"/>
          <w:sz w:val="28"/>
        </w:rPr>
        <w:t>Лицензияның қолданылуының айрықша жағдайлары 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("Лицензиялау туралы" Қазақстан Республикасы Президентiнiң Заң</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күшi бар Жарлығының 4-бабына сәйкес)</w:t>
      </w:r>
    </w:p>
    <w:p>
      <w:pPr>
        <w:spacing w:after="0"/>
        <w:ind w:left="0"/>
        <w:jc w:val="both"/>
      </w:pPr>
      <w:r>
        <w:rPr>
          <w:rFonts w:ascii="Times New Roman"/>
          <w:b w:val="false"/>
          <w:i w:val="false"/>
          <w:color w:val="000000"/>
          <w:sz w:val="28"/>
        </w:rPr>
        <w:t>Лицензия берген орган, _____________________________________________</w:t>
      </w:r>
    </w:p>
    <w:p>
      <w:pPr>
        <w:spacing w:after="0"/>
        <w:ind w:left="0"/>
        <w:jc w:val="both"/>
      </w:pPr>
      <w:r>
        <w:rPr>
          <w:rFonts w:ascii="Times New Roman"/>
          <w:b w:val="false"/>
          <w:i w:val="false"/>
          <w:color w:val="000000"/>
          <w:sz w:val="28"/>
        </w:rPr>
        <w:t>                              (лицензиялау органының толық атауы)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Басшысы (уәкiлеттi адам)____________________________________________</w:t>
      </w:r>
    </w:p>
    <w:p>
      <w:pPr>
        <w:spacing w:after="0"/>
        <w:ind w:left="0"/>
        <w:jc w:val="both"/>
      </w:pPr>
      <w:r>
        <w:rPr>
          <w:rFonts w:ascii="Times New Roman"/>
          <w:b w:val="false"/>
          <w:i w:val="false"/>
          <w:color w:val="000000"/>
          <w:sz w:val="28"/>
        </w:rPr>
        <w:t>                              (лицензиялау органының басшысының</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(уәкiлеттi адамының) аты-жөнi)</w:t>
      </w:r>
    </w:p>
    <w:p>
      <w:pPr>
        <w:spacing w:after="0"/>
        <w:ind w:left="0"/>
        <w:jc w:val="both"/>
      </w:pPr>
      <w:r>
        <w:rPr>
          <w:rFonts w:ascii="Times New Roman"/>
          <w:b w:val="false"/>
          <w:i w:val="false"/>
          <w:color w:val="000000"/>
          <w:sz w:val="28"/>
        </w:rPr>
        <w:t>Лицензия берiлген күн 199__ жылғы " " ________________</w:t>
      </w:r>
    </w:p>
    <w:p>
      <w:pPr>
        <w:spacing w:after="0"/>
        <w:ind w:left="0"/>
        <w:jc w:val="both"/>
      </w:pPr>
      <w:r>
        <w:rPr>
          <w:rFonts w:ascii="Times New Roman"/>
          <w:b w:val="false"/>
          <w:i w:val="false"/>
          <w:color w:val="000000"/>
          <w:sz w:val="28"/>
        </w:rPr>
        <w:t>Лицензияның нөмiрi __________________________ N ____________________</w:t>
      </w:r>
    </w:p>
    <w:p>
      <w:pPr>
        <w:spacing w:after="0"/>
        <w:ind w:left="0"/>
        <w:jc w:val="both"/>
      </w:pPr>
      <w:r>
        <w:rPr>
          <w:rFonts w:ascii="Times New Roman"/>
          <w:b w:val="false"/>
          <w:i w:val="false"/>
          <w:color w:val="000000"/>
          <w:sz w:val="28"/>
        </w:rPr>
        <w:t>                   ____________қаласы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1995 жылғы 29 желтоқсандағы</w:t>
      </w:r>
    </w:p>
    <w:p>
      <w:pPr>
        <w:spacing w:after="0"/>
        <w:ind w:left="0"/>
        <w:jc w:val="both"/>
      </w:pPr>
      <w:r>
        <w:rPr>
          <w:rFonts w:ascii="Times New Roman"/>
          <w:b w:val="false"/>
          <w:i w:val="false"/>
          <w:color w:val="000000"/>
          <w:sz w:val="28"/>
        </w:rPr>
        <w:t>                                         N 1894 қаулысына</w:t>
      </w:r>
    </w:p>
    <w:p>
      <w:pPr>
        <w:spacing w:after="0"/>
        <w:ind w:left="0"/>
        <w:jc w:val="both"/>
      </w:pPr>
      <w:r>
        <w:rPr>
          <w:rFonts w:ascii="Times New Roman"/>
          <w:b w:val="false"/>
          <w:i w:val="false"/>
          <w:color w:val="000000"/>
          <w:sz w:val="28"/>
        </w:rPr>
        <w:t>                                                5-қосымша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(Лицензиялау органының толық атауы)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 Т I Н I Ш</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аумағында немесе одан тысқары</w:t>
      </w:r>
    </w:p>
    <w:p>
      <w:pPr>
        <w:spacing w:after="0"/>
        <w:ind w:left="0"/>
        <w:jc w:val="both"/>
      </w:pPr>
      <w:r>
        <w:rPr>
          <w:rFonts w:ascii="Times New Roman"/>
          <w:b w:val="false"/>
          <w:i w:val="false"/>
          <w:color w:val="000000"/>
          <w:sz w:val="28"/>
        </w:rPr>
        <w:t>жерлерде __________________________________________________________</w:t>
      </w:r>
    </w:p>
    <w:p>
      <w:pPr>
        <w:spacing w:after="0"/>
        <w:ind w:left="0"/>
        <w:jc w:val="both"/>
      </w:pPr>
      <w:r>
        <w:rPr>
          <w:rFonts w:ascii="Times New Roman"/>
          <w:b w:val="false"/>
          <w:i w:val="false"/>
          <w:color w:val="000000"/>
          <w:sz w:val="28"/>
        </w:rPr>
        <w:t>          (қызметтiң (iс-әрекеттiң) түрi көрсетiлсiн)</w:t>
      </w:r>
    </w:p>
    <w:p>
      <w:pPr>
        <w:spacing w:after="0"/>
        <w:ind w:left="0"/>
        <w:jc w:val="both"/>
      </w:pPr>
      <w:r>
        <w:rPr>
          <w:rFonts w:ascii="Times New Roman"/>
          <w:b w:val="false"/>
          <w:i w:val="false"/>
          <w:color w:val="000000"/>
          <w:sz w:val="28"/>
        </w:rPr>
        <w:t>_______________ жүзеге асыруға лицензия беруiңiздi сұраймын</w:t>
      </w:r>
    </w:p>
    <w:p>
      <w:pPr>
        <w:spacing w:after="0"/>
        <w:ind w:left="0"/>
        <w:jc w:val="both"/>
      </w:pPr>
      <w:r>
        <w:rPr>
          <w:rFonts w:ascii="Times New Roman"/>
          <w:b w:val="false"/>
          <w:i w:val="false"/>
          <w:color w:val="000000"/>
          <w:sz w:val="28"/>
        </w:rPr>
        <w:t>Ұйым туралы мәлiметтер:</w:t>
      </w:r>
    </w:p>
    <w:p>
      <w:pPr>
        <w:spacing w:after="0"/>
        <w:ind w:left="0"/>
        <w:jc w:val="both"/>
      </w:pPr>
      <w:r>
        <w:rPr>
          <w:rFonts w:ascii="Times New Roman"/>
          <w:b w:val="false"/>
          <w:i w:val="false"/>
          <w:color w:val="000000"/>
          <w:sz w:val="28"/>
        </w:rPr>
        <w:t>1. Меншiк нысаны __________________________________________________</w:t>
      </w:r>
    </w:p>
    <w:p>
      <w:pPr>
        <w:spacing w:after="0"/>
        <w:ind w:left="0"/>
        <w:jc w:val="both"/>
      </w:pPr>
      <w:r>
        <w:rPr>
          <w:rFonts w:ascii="Times New Roman"/>
          <w:b w:val="false"/>
          <w:i w:val="false"/>
          <w:color w:val="000000"/>
          <w:sz w:val="28"/>
        </w:rPr>
        <w:t>2. Құрылған жылы __________________________________________________</w:t>
      </w:r>
    </w:p>
    <w:p>
      <w:pPr>
        <w:spacing w:after="0"/>
        <w:ind w:left="0"/>
        <w:jc w:val="both"/>
      </w:pPr>
      <w:r>
        <w:rPr>
          <w:rFonts w:ascii="Times New Roman"/>
          <w:b w:val="false"/>
          <w:i w:val="false"/>
          <w:color w:val="000000"/>
          <w:sz w:val="28"/>
        </w:rPr>
        <w:t>3. Тiркелуi туралы куәлiк 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(N, кiм және қашан берген)</w:t>
      </w:r>
    </w:p>
    <w:p>
      <w:pPr>
        <w:spacing w:after="0"/>
        <w:ind w:left="0"/>
        <w:jc w:val="both"/>
      </w:pPr>
      <w:r>
        <w:rPr>
          <w:rFonts w:ascii="Times New Roman"/>
          <w:b w:val="false"/>
          <w:i w:val="false"/>
          <w:color w:val="000000"/>
          <w:sz w:val="28"/>
        </w:rPr>
        <w:t>4. Мекен-жайы _____________________________________________________</w:t>
      </w:r>
    </w:p>
    <w:p>
      <w:pPr>
        <w:spacing w:after="0"/>
        <w:ind w:left="0"/>
        <w:jc w:val="both"/>
      </w:pPr>
      <w:r>
        <w:rPr>
          <w:rFonts w:ascii="Times New Roman"/>
          <w:b w:val="false"/>
          <w:i w:val="false"/>
          <w:color w:val="000000"/>
          <w:sz w:val="28"/>
        </w:rPr>
        <w:t>                 (индексi, қала, аудан, облыс, көшесi, үй, N</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телефон, факс)</w:t>
      </w:r>
    </w:p>
    <w:p>
      <w:pPr>
        <w:spacing w:after="0"/>
        <w:ind w:left="0"/>
        <w:jc w:val="both"/>
      </w:pPr>
      <w:r>
        <w:rPr>
          <w:rFonts w:ascii="Times New Roman"/>
          <w:b w:val="false"/>
          <w:i w:val="false"/>
          <w:color w:val="000000"/>
          <w:sz w:val="28"/>
        </w:rPr>
        <w:t>5. Есеп-шоты ______________________________________________________</w:t>
      </w:r>
    </w:p>
    <w:p>
      <w:pPr>
        <w:spacing w:after="0"/>
        <w:ind w:left="0"/>
        <w:jc w:val="both"/>
      </w:pPr>
      <w:r>
        <w:rPr>
          <w:rFonts w:ascii="Times New Roman"/>
          <w:b w:val="false"/>
          <w:i w:val="false"/>
          <w:color w:val="000000"/>
          <w:sz w:val="28"/>
        </w:rPr>
        <w:t>               (шот N, банктiң атауы және орналасқан жерi)</w:t>
      </w:r>
    </w:p>
    <w:p>
      <w:pPr>
        <w:spacing w:after="0"/>
        <w:ind w:left="0"/>
        <w:jc w:val="both"/>
      </w:pPr>
      <w:r>
        <w:rPr>
          <w:rFonts w:ascii="Times New Roman"/>
          <w:b w:val="false"/>
          <w:i w:val="false"/>
          <w:color w:val="000000"/>
          <w:sz w:val="28"/>
        </w:rPr>
        <w:t>6. Филиалдары, өкiлдiктерi ________________________________________</w:t>
      </w:r>
    </w:p>
    <w:p>
      <w:pPr>
        <w:spacing w:after="0"/>
        <w:ind w:left="0"/>
        <w:jc w:val="both"/>
      </w:pPr>
      <w:r>
        <w:rPr>
          <w:rFonts w:ascii="Times New Roman"/>
          <w:b w:val="false"/>
          <w:i w:val="false"/>
          <w:color w:val="000000"/>
          <w:sz w:val="28"/>
        </w:rPr>
        <w:t>                           (орналасқан жерi және реквизиттерi)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7. Қоса берiлiп отырған құжаттар:</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Басшы ______________              _________________________________</w:t>
      </w:r>
    </w:p>
    <w:p>
      <w:pPr>
        <w:spacing w:after="0"/>
        <w:ind w:left="0"/>
        <w:jc w:val="both"/>
      </w:pPr>
      <w:r>
        <w:rPr>
          <w:rFonts w:ascii="Times New Roman"/>
          <w:b w:val="false"/>
          <w:i w:val="false"/>
          <w:color w:val="000000"/>
          <w:sz w:val="28"/>
        </w:rPr>
        <w:t>        (қолы)                     (тегi, аты, әкесiнiң аты)</w:t>
      </w:r>
    </w:p>
    <w:p>
      <w:pPr>
        <w:spacing w:after="0"/>
        <w:ind w:left="0"/>
        <w:jc w:val="both"/>
      </w:pPr>
      <w:r>
        <w:rPr>
          <w:rFonts w:ascii="Times New Roman"/>
          <w:b w:val="false"/>
          <w:i w:val="false"/>
          <w:color w:val="000000"/>
          <w:sz w:val="28"/>
        </w:rPr>
        <w:t>Мөрдiң орны</w:t>
      </w:r>
    </w:p>
    <w:p>
      <w:pPr>
        <w:spacing w:after="0"/>
        <w:ind w:left="0"/>
        <w:jc w:val="both"/>
      </w:pPr>
      <w:r>
        <w:rPr>
          <w:rFonts w:ascii="Times New Roman"/>
          <w:b w:val="false"/>
          <w:i w:val="false"/>
          <w:color w:val="000000"/>
          <w:sz w:val="28"/>
        </w:rPr>
        <w:t>199__ жылғы _________________</w:t>
      </w:r>
    </w:p>
    <w:p>
      <w:pPr>
        <w:spacing w:after="0"/>
        <w:ind w:left="0"/>
        <w:jc w:val="both"/>
      </w:pPr>
      <w:r>
        <w:rPr>
          <w:rFonts w:ascii="Times New Roman"/>
          <w:b w:val="false"/>
          <w:i w:val="false"/>
          <w:color w:val="000000"/>
          <w:sz w:val="28"/>
        </w:rPr>
        <w:t>Өтiнiш 199__ жылғы __________________ қарауға қабылданды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(лицензиялау органының жауапты адамының қолы, тегi, аты,</w:t>
      </w:r>
    </w:p>
    <w:p>
      <w:pPr>
        <w:spacing w:after="0"/>
        <w:ind w:left="0"/>
        <w:jc w:val="both"/>
      </w:pPr>
      <w:r>
        <w:rPr>
          <w:rFonts w:ascii="Times New Roman"/>
          <w:b w:val="false"/>
          <w:i w:val="false"/>
          <w:color w:val="000000"/>
          <w:sz w:val="28"/>
        </w:rPr>
        <w:t>әкесiнiң 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1995 жылғы 29 желтоқсандағы</w:t>
      </w:r>
    </w:p>
    <w:p>
      <w:pPr>
        <w:spacing w:after="0"/>
        <w:ind w:left="0"/>
        <w:jc w:val="both"/>
      </w:pPr>
      <w:r>
        <w:rPr>
          <w:rFonts w:ascii="Times New Roman"/>
          <w:b w:val="false"/>
          <w:i w:val="false"/>
          <w:color w:val="000000"/>
          <w:sz w:val="28"/>
        </w:rPr>
        <w:t>                                            N 1894 қаулысына</w:t>
      </w:r>
    </w:p>
    <w:p>
      <w:pPr>
        <w:spacing w:after="0"/>
        <w:ind w:left="0"/>
        <w:jc w:val="both"/>
      </w:pPr>
      <w:r>
        <w:rPr>
          <w:rFonts w:ascii="Times New Roman"/>
          <w:b w:val="false"/>
          <w:i w:val="false"/>
          <w:color w:val="000000"/>
          <w:sz w:val="28"/>
        </w:rPr>
        <w:t>                                                6-қосымша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(Лицензиялау органының толық атауы)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(жеке тұлғаның толық аты-жөнi)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 Т I Н I Ш</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аумағында немесе одан тысқары</w:t>
      </w:r>
    </w:p>
    <w:p>
      <w:pPr>
        <w:spacing w:after="0"/>
        <w:ind w:left="0"/>
        <w:jc w:val="both"/>
      </w:pPr>
      <w:r>
        <w:rPr>
          <w:rFonts w:ascii="Times New Roman"/>
          <w:b w:val="false"/>
          <w:i w:val="false"/>
          <w:color w:val="000000"/>
          <w:sz w:val="28"/>
        </w:rPr>
        <w:t>жерлерде __________________________________________________________</w:t>
      </w:r>
    </w:p>
    <w:p>
      <w:pPr>
        <w:spacing w:after="0"/>
        <w:ind w:left="0"/>
        <w:jc w:val="both"/>
      </w:pPr>
      <w:r>
        <w:rPr>
          <w:rFonts w:ascii="Times New Roman"/>
          <w:b w:val="false"/>
          <w:i w:val="false"/>
          <w:color w:val="000000"/>
          <w:sz w:val="28"/>
        </w:rPr>
        <w:t>          (қызметтiң (iс-әрекеттiң) түрi көрсетiлсiн)</w:t>
      </w:r>
    </w:p>
    <w:p>
      <w:pPr>
        <w:spacing w:after="0"/>
        <w:ind w:left="0"/>
        <w:jc w:val="both"/>
      </w:pPr>
      <w:r>
        <w:rPr>
          <w:rFonts w:ascii="Times New Roman"/>
          <w:b w:val="false"/>
          <w:i w:val="false"/>
          <w:color w:val="000000"/>
          <w:sz w:val="28"/>
        </w:rPr>
        <w:t>_______________ жүзеге асыруға лицензия беруiңiздi сұраймын</w:t>
      </w:r>
    </w:p>
    <w:p>
      <w:pPr>
        <w:spacing w:after="0"/>
        <w:ind w:left="0"/>
        <w:jc w:val="both"/>
      </w:pPr>
      <w:r>
        <w:rPr>
          <w:rFonts w:ascii="Times New Roman"/>
          <w:b w:val="false"/>
          <w:i w:val="false"/>
          <w:color w:val="000000"/>
          <w:sz w:val="28"/>
        </w:rPr>
        <w:t>Жеке тұлға туралы мәлiметтер:</w:t>
      </w:r>
    </w:p>
    <w:p>
      <w:pPr>
        <w:spacing w:after="0"/>
        <w:ind w:left="0"/>
        <w:jc w:val="both"/>
      </w:pPr>
      <w:r>
        <w:rPr>
          <w:rFonts w:ascii="Times New Roman"/>
          <w:b w:val="false"/>
          <w:i w:val="false"/>
          <w:color w:val="000000"/>
          <w:sz w:val="28"/>
        </w:rPr>
        <w:t>1. Туған жылы _____________________________________________________</w:t>
      </w:r>
    </w:p>
    <w:p>
      <w:pPr>
        <w:spacing w:after="0"/>
        <w:ind w:left="0"/>
        <w:jc w:val="both"/>
      </w:pPr>
      <w:r>
        <w:rPr>
          <w:rFonts w:ascii="Times New Roman"/>
          <w:b w:val="false"/>
          <w:i w:val="false"/>
          <w:color w:val="000000"/>
          <w:sz w:val="28"/>
        </w:rPr>
        <w:t>2. Төлқұжат деректерi_______________________________________________</w:t>
      </w:r>
    </w:p>
    <w:p>
      <w:pPr>
        <w:spacing w:after="0"/>
        <w:ind w:left="0"/>
        <w:jc w:val="both"/>
      </w:pPr>
      <w:r>
        <w:rPr>
          <w:rFonts w:ascii="Times New Roman"/>
          <w:b w:val="false"/>
          <w:i w:val="false"/>
          <w:color w:val="000000"/>
          <w:sz w:val="28"/>
        </w:rPr>
        <w:t>                       (сериясы, N, кiм және қашан берген)</w:t>
      </w:r>
    </w:p>
    <w:p>
      <w:pPr>
        <w:spacing w:after="0"/>
        <w:ind w:left="0"/>
        <w:jc w:val="both"/>
      </w:pPr>
      <w:r>
        <w:rPr>
          <w:rFonts w:ascii="Times New Roman"/>
          <w:b w:val="false"/>
          <w:i w:val="false"/>
          <w:color w:val="000000"/>
          <w:sz w:val="28"/>
        </w:rPr>
        <w:t>3. Бiлiмi___________________________________________________________</w:t>
      </w:r>
    </w:p>
    <w:p>
      <w:pPr>
        <w:spacing w:after="0"/>
        <w:ind w:left="0"/>
        <w:jc w:val="both"/>
      </w:pPr>
      <w:r>
        <w:rPr>
          <w:rFonts w:ascii="Times New Roman"/>
          <w:b w:val="false"/>
          <w:i w:val="false"/>
          <w:color w:val="000000"/>
          <w:sz w:val="28"/>
        </w:rPr>
        <w:t>         (мамандығы болған жағдайда дипломның (өзге құжаттың)</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N, оқу орынының атауы, бiтiрген жылы)</w:t>
      </w:r>
    </w:p>
    <w:p>
      <w:pPr>
        <w:spacing w:after="0"/>
        <w:ind w:left="0"/>
        <w:jc w:val="both"/>
      </w:pPr>
      <w:r>
        <w:rPr>
          <w:rFonts w:ascii="Times New Roman"/>
          <w:b w:val="false"/>
          <w:i w:val="false"/>
          <w:color w:val="000000"/>
          <w:sz w:val="28"/>
        </w:rPr>
        <w:t>4. Шаруашылық жүргiзушi субъектiнi тiркегенi туралы куәлiк</w:t>
      </w:r>
    </w:p>
    <w:p>
      <w:pPr>
        <w:spacing w:after="0"/>
        <w:ind w:left="0"/>
        <w:jc w:val="both"/>
      </w:pPr>
      <w:r>
        <w:rPr>
          <w:rFonts w:ascii="Times New Roman"/>
          <w:b w:val="false"/>
          <w:i w:val="false"/>
          <w:color w:val="000000"/>
          <w:sz w:val="28"/>
        </w:rPr>
        <w:t>(қажет болған жағдайда)_____________________________________________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(N, кiм және қашан берген)</w:t>
      </w:r>
    </w:p>
    <w:p>
      <w:pPr>
        <w:spacing w:after="0"/>
        <w:ind w:left="0"/>
        <w:jc w:val="both"/>
      </w:pPr>
      <w:r>
        <w:rPr>
          <w:rFonts w:ascii="Times New Roman"/>
          <w:b w:val="false"/>
          <w:i w:val="false"/>
          <w:color w:val="000000"/>
          <w:sz w:val="28"/>
        </w:rPr>
        <w:t>5. Мекен-жайы _____________________________________________________</w:t>
      </w:r>
    </w:p>
    <w:p>
      <w:pPr>
        <w:spacing w:after="0"/>
        <w:ind w:left="0"/>
        <w:jc w:val="both"/>
      </w:pPr>
      <w:r>
        <w:rPr>
          <w:rFonts w:ascii="Times New Roman"/>
          <w:b w:val="false"/>
          <w:i w:val="false"/>
          <w:color w:val="000000"/>
          <w:sz w:val="28"/>
        </w:rPr>
        <w:t>6. Жұмыс орны _____________________________________________________</w:t>
      </w:r>
    </w:p>
    <w:p>
      <w:pPr>
        <w:spacing w:after="0"/>
        <w:ind w:left="0"/>
        <w:jc w:val="both"/>
      </w:pPr>
      <w:r>
        <w:rPr>
          <w:rFonts w:ascii="Times New Roman"/>
          <w:b w:val="false"/>
          <w:i w:val="false"/>
          <w:color w:val="000000"/>
          <w:sz w:val="28"/>
        </w:rPr>
        <w:t>7. Есеп-шоты (егер бар болса)______________________________________</w:t>
      </w:r>
    </w:p>
    <w:p>
      <w:pPr>
        <w:spacing w:after="0"/>
        <w:ind w:left="0"/>
        <w:jc w:val="both"/>
      </w:pPr>
      <w:r>
        <w:rPr>
          <w:rFonts w:ascii="Times New Roman"/>
          <w:b w:val="false"/>
          <w:i w:val="false"/>
          <w:color w:val="000000"/>
          <w:sz w:val="28"/>
        </w:rPr>
        <w:t>                             (шотының N, банктiң атауы және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орналасқан жерi)</w:t>
      </w:r>
    </w:p>
    <w:p>
      <w:pPr>
        <w:spacing w:after="0"/>
        <w:ind w:left="0"/>
        <w:jc w:val="both"/>
      </w:pPr>
      <w:r>
        <w:rPr>
          <w:rFonts w:ascii="Times New Roman"/>
          <w:b w:val="false"/>
          <w:i w:val="false"/>
          <w:color w:val="000000"/>
          <w:sz w:val="28"/>
        </w:rPr>
        <w:t>8. Қоса берiлiп отырған құжаттар:</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Қолы ______________              _________________________________</w:t>
      </w:r>
    </w:p>
    <w:p>
      <w:pPr>
        <w:spacing w:after="0"/>
        <w:ind w:left="0"/>
        <w:jc w:val="both"/>
      </w:pPr>
      <w:r>
        <w:rPr>
          <w:rFonts w:ascii="Times New Roman"/>
          <w:b w:val="false"/>
          <w:i w:val="false"/>
          <w:color w:val="000000"/>
          <w:sz w:val="28"/>
        </w:rPr>
        <w:t>                                    (тегi, аты, әкесiнiң аты)</w:t>
      </w:r>
    </w:p>
    <w:p>
      <w:pPr>
        <w:spacing w:after="0"/>
        <w:ind w:left="0"/>
        <w:jc w:val="both"/>
      </w:pPr>
      <w:r>
        <w:rPr>
          <w:rFonts w:ascii="Times New Roman"/>
          <w:b w:val="false"/>
          <w:i w:val="false"/>
          <w:color w:val="000000"/>
          <w:sz w:val="28"/>
        </w:rPr>
        <w:t>199__ жылғы _________________</w:t>
      </w:r>
    </w:p>
    <w:p>
      <w:pPr>
        <w:spacing w:after="0"/>
        <w:ind w:left="0"/>
        <w:jc w:val="both"/>
      </w:pPr>
      <w:r>
        <w:rPr>
          <w:rFonts w:ascii="Times New Roman"/>
          <w:b w:val="false"/>
          <w:i w:val="false"/>
          <w:color w:val="000000"/>
          <w:sz w:val="28"/>
        </w:rPr>
        <w:t>Өтiнiш 199__ жылғы __________________ қарауға қабылданды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(лицензиялау органының жауапты адамының қолы, тегi, аты,</w:t>
      </w:r>
    </w:p>
    <w:p>
      <w:pPr>
        <w:spacing w:after="0"/>
        <w:ind w:left="0"/>
        <w:jc w:val="both"/>
      </w:pPr>
      <w:r>
        <w:rPr>
          <w:rFonts w:ascii="Times New Roman"/>
          <w:b w:val="false"/>
          <w:i w:val="false"/>
          <w:color w:val="000000"/>
          <w:sz w:val="28"/>
        </w:rPr>
        <w:t>әкесiнiң 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