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0325" w14:textId="8740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24 ақпандағы N 257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7 тамыздағы N 1230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"АКПО" акционерлiк қоғамын қаржы-экономикалық сауықтыру
жөнiндегi шаралар туралы" Қазақстан Республикасы Үкiметiнiң 1997
жылғы 24 ақпандағы N 257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P970257_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өзгерiстер 
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1-тармақтағы "Қазақстан Республикасының Мемлекеттiк мүлiктi
басқару жөнiндегi мемлекеттiк комитетiне" деген сөздер
"кәсiпорындарды қайта ұйымдастыру және тарату жөнiндегi агенттiк"
акционерлiк қоғамына" (бұдан әрi - Агенттiк) деген сөздермен
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бiрiншi абзацтағы "Қазақстан Республикасының Мемлекеттiк мүлiктi
басқару жөнiндегi мемлекеттiк комитетi жанындағы кәсiпорындарды қайта
ұйымдастыру жөнiндегi"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екiншi абзацтағы "оңалтып" деген сөз "сыртқы" деген сөзбен
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үшiншi және төртiншi абзацтардағы "оңалтып басқару" деген сөздер
"сыртқы басқару"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3-тармақтағы "Мемлекеттiк салық комитетi", "Өнеркәсiп және сауда
министрлiгi" деген сөздер тиiсiнше "Қаржы министрлiгiнiң салық
комитетi", "Экономика және сауда министрлiгi" деген сөздермен
ауыстырылсын;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4-тармақтағы "оңалту рәсiмдерiнiң" деген сөздер "оңалту" деген
сөзбен ауыстырылсын;
     6-тармақтағы "Қазақстан Республикасының Баға және монополияға
қарсы саясат жөнiндегi мемлекеттiк комитетi" деген сөздер "Қазақстан
Республикасының Экономика және сауда министрлiгi" деген сөздермен
ауыстырылсын.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