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b7c9" w14:textId="385b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және халықаралық авиажелiлерiнде жолаушыларды, багажды және жүктердi тасымалдау бойынша қызметтер көрсетуге арналған жүйелi авиарейстердi орындау құқығына ашық тендерлер өткiзудiң тәртiбi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8 тамыз N 1239. Күші жойылды - Қазақстан Республикасы Үкіметінің 2002.04.03. N 401 қаулысымен</w:t>
      </w:r>
    </w:p>
    <w:p>
      <w:pPr>
        <w:spacing w:after="0"/>
        <w:ind w:left="0"/>
        <w:jc w:val="both"/>
      </w:pPr>
      <w:bookmarkStart w:name="z0" w:id="0"/>
      <w:r>
        <w:rPr>
          <w:rFonts w:ascii="Times New Roman"/>
          <w:b w:val="false"/>
          <w:i w:val="false"/>
          <w:color w:val="000000"/>
          <w:sz w:val="28"/>
        </w:rPr>
        <w:t xml:space="preserve">
      Iшкi және халықаралық авиажелiлерiнде жолаушыларды, багажды және жүктердi тасымалдау бойынша жұмыстар мен қызмет көрсетулер нарығындағы бәсекелестiктi одан әрi дамыту мақсатында Қазақстан Республикасының Үкiметi қаулы етедi: </w:t>
      </w:r>
      <w:r>
        <w:br/>
      </w:r>
      <w:r>
        <w:rPr>
          <w:rFonts w:ascii="Times New Roman"/>
          <w:b w:val="false"/>
          <w:i w:val="false"/>
          <w:color w:val="000000"/>
          <w:sz w:val="28"/>
        </w:rPr>
        <w:t xml:space="preserve">
      1. Iшкi және халықаралық авиажелiлерiнде жолаушыларды, багажды және жүктердi тасымалдау бойынша қызметтер көрсетуге арналған жүйелi авиарейстердi орындау құқығына ашық тендерлер өткiзудiң тәртiбi туралы қоса берiлiп отырған Уақытша ереже бекiтiлсiн. </w:t>
      </w:r>
      <w:r>
        <w:br/>
      </w:r>
      <w:r>
        <w:rPr>
          <w:rFonts w:ascii="Times New Roman"/>
          <w:b w:val="false"/>
          <w:i w:val="false"/>
          <w:color w:val="000000"/>
          <w:sz w:val="28"/>
        </w:rPr>
        <w:t xml:space="preserve">
      2. Қосымшаға сәйкес тендерлiк комиссияның құрамы белгiленсiн. </w:t>
      </w:r>
      <w:r>
        <w:br/>
      </w:r>
      <w:r>
        <w:rPr>
          <w:rFonts w:ascii="Times New Roman"/>
          <w:b w:val="false"/>
          <w:i w:val="false"/>
          <w:color w:val="000000"/>
          <w:sz w:val="28"/>
        </w:rPr>
        <w:t xml:space="preserve">
      3. Қазақстан Республикасының Көлiк және коммуникациялар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бiр ай мерзiмде Iшкi және сыртқы желiлерде чартерлiк</w:t>
      </w:r>
    </w:p>
    <w:p>
      <w:pPr>
        <w:spacing w:after="0"/>
        <w:ind w:left="0"/>
        <w:jc w:val="both"/>
      </w:pPr>
      <w:r>
        <w:rPr>
          <w:rFonts w:ascii="Times New Roman"/>
          <w:b w:val="false"/>
          <w:i w:val="false"/>
          <w:color w:val="000000"/>
          <w:sz w:val="28"/>
        </w:rPr>
        <w:t>рейстердi жүзеге асыру тәртiбi туралы Ереженiң жобасын әзiрлесiн және</w:t>
      </w:r>
    </w:p>
    <w:p>
      <w:pPr>
        <w:spacing w:after="0"/>
        <w:ind w:left="0"/>
        <w:jc w:val="both"/>
      </w:pPr>
      <w:r>
        <w:rPr>
          <w:rFonts w:ascii="Times New Roman"/>
          <w:b w:val="false"/>
          <w:i w:val="false"/>
          <w:color w:val="000000"/>
          <w:sz w:val="28"/>
        </w:rPr>
        <w:t>Үкiметтiң қарауына енгiзсiн.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8 тамыздағы</w:t>
      </w:r>
    </w:p>
    <w:p>
      <w:pPr>
        <w:spacing w:after="0"/>
        <w:ind w:left="0"/>
        <w:jc w:val="both"/>
      </w:pPr>
      <w:r>
        <w:rPr>
          <w:rFonts w:ascii="Times New Roman"/>
          <w:b w:val="false"/>
          <w:i w:val="false"/>
          <w:color w:val="000000"/>
          <w:sz w:val="28"/>
        </w:rPr>
        <w:t>                                            N 1239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Iшкi және халықаралық авиажелiлерде жолаушыларды,</w:t>
      </w:r>
    </w:p>
    <w:p>
      <w:pPr>
        <w:spacing w:after="0"/>
        <w:ind w:left="0"/>
        <w:jc w:val="both"/>
      </w:pPr>
      <w:r>
        <w:rPr>
          <w:rFonts w:ascii="Times New Roman"/>
          <w:b w:val="false"/>
          <w:i w:val="false"/>
          <w:color w:val="000000"/>
          <w:sz w:val="28"/>
        </w:rPr>
        <w:t>     багажды және жүктердi тасымалдау бойынша қызметтер көрсетуге</w:t>
      </w:r>
    </w:p>
    <w:p>
      <w:pPr>
        <w:spacing w:after="0"/>
        <w:ind w:left="0"/>
        <w:jc w:val="both"/>
      </w:pPr>
      <w:r>
        <w:rPr>
          <w:rFonts w:ascii="Times New Roman"/>
          <w:b w:val="false"/>
          <w:i w:val="false"/>
          <w:color w:val="000000"/>
          <w:sz w:val="28"/>
        </w:rPr>
        <w:t>         арналған жүйелi авиарейстердi орындау құқығына ашық</w:t>
      </w:r>
    </w:p>
    <w:p>
      <w:pPr>
        <w:spacing w:after="0"/>
        <w:ind w:left="0"/>
        <w:jc w:val="both"/>
      </w:pPr>
      <w:r>
        <w:rPr>
          <w:rFonts w:ascii="Times New Roman"/>
          <w:b w:val="false"/>
          <w:i w:val="false"/>
          <w:color w:val="000000"/>
          <w:sz w:val="28"/>
        </w:rPr>
        <w:t>                  тендерлер өткiзудiң тәртiбi туралы</w:t>
      </w:r>
    </w:p>
    <w:p>
      <w:pPr>
        <w:spacing w:after="0"/>
        <w:ind w:left="0"/>
        <w:jc w:val="both"/>
      </w:pPr>
      <w:r>
        <w:rPr>
          <w:rFonts w:ascii="Times New Roman"/>
          <w:b w:val="false"/>
          <w:i w:val="false"/>
          <w:color w:val="000000"/>
          <w:sz w:val="28"/>
        </w:rPr>
        <w:t>                           УАҚЫТША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Уақытша ереже Iшкi және халықаралық авиажелiлерде жолаушыларды, багажды және жүктердi тасымалдау бойынша қызметтер көрсетуге арналған жүйелi авиарейстердi орындау құқығына ашық тендерлер ұйымдастыру мен оны өткiзудiң бiрыңғай тәртiбiн айқындайды. </w:t>
      </w:r>
      <w:r>
        <w:br/>
      </w:r>
      <w:r>
        <w:rPr>
          <w:rFonts w:ascii="Times New Roman"/>
          <w:b w:val="false"/>
          <w:i w:val="false"/>
          <w:color w:val="000000"/>
          <w:sz w:val="28"/>
        </w:rPr>
        <w:t xml:space="preserve">
      2. Ашық тендердi өткiзудiң мақсаты әуе көлiгiнiң қызметiн тұтынушыларға қауiпсiз және сапалы қызмет көрсетудi қамтамасыз ету, авиациялық көлiктiң жұмысы мен қызметiнiң рыногын реттеу, онда бәсекелестiктi дамыту үшiн жағдайлар жасау, осы қызметтердi тұтынушылардың құқықтары мен мүдделерiн қорғау болып табылады. </w:t>
      </w:r>
      <w:r>
        <w:br/>
      </w:r>
      <w:r>
        <w:rPr>
          <w:rFonts w:ascii="Times New Roman"/>
          <w:b w:val="false"/>
          <w:i w:val="false"/>
          <w:color w:val="000000"/>
          <w:sz w:val="28"/>
        </w:rPr>
        <w:t xml:space="preserve">
      3. Тендердiң нысанасы белгiлi бiр маршруттарда жолаушыларды, багажды және жүктердi тасымалдау бойынша қызмет көрсетуде жүйелi авиарейстердi орындауға құқық алу болып табылады. </w:t>
      </w:r>
      <w:r>
        <w:br/>
      </w:r>
      <w:r>
        <w:rPr>
          <w:rFonts w:ascii="Times New Roman"/>
          <w:b w:val="false"/>
          <w:i w:val="false"/>
          <w:color w:val="000000"/>
          <w:sz w:val="28"/>
        </w:rPr>
        <w:t xml:space="preserve">
      4. Тендердiң негiзгi принципi тұтынушылар үшiн мейлiнше қауiпсiз әрi тиiмдi жағдайлар ұсынатын және ұсына алатын авиатасымалдаушыға нақты әуе желiсiн пайдалану құқығын беру болып табылады. </w:t>
      </w:r>
      <w:r>
        <w:br/>
      </w:r>
      <w:r>
        <w:rPr>
          <w:rFonts w:ascii="Times New Roman"/>
          <w:b w:val="false"/>
          <w:i w:val="false"/>
          <w:color w:val="000000"/>
          <w:sz w:val="28"/>
        </w:rPr>
        <w:t xml:space="preserve">
      Тендердi ұтып шыққан деп тендер комиссиясының қорытынды бойынша өте жақсы жағдайлар ұсынған тұлға танылады. </w:t>
      </w:r>
      <w:r>
        <w:br/>
      </w:r>
      <w:r>
        <w:rPr>
          <w:rFonts w:ascii="Times New Roman"/>
          <w:b w:val="false"/>
          <w:i w:val="false"/>
          <w:color w:val="000000"/>
          <w:sz w:val="28"/>
        </w:rPr>
        <w:t xml:space="preserve">
      5. Тендердi өткiзудiң негiзгi мiндеттерi: </w:t>
      </w:r>
      <w:r>
        <w:br/>
      </w:r>
      <w:r>
        <w:rPr>
          <w:rFonts w:ascii="Times New Roman"/>
          <w:b w:val="false"/>
          <w:i w:val="false"/>
          <w:color w:val="000000"/>
          <w:sz w:val="28"/>
        </w:rPr>
        <w:t xml:space="preserve">
      а) авиатасымалдаушылар үшiн әуе желiлерiн пайдалану құқығын алуына бәсекелестiк орта мен тең жағдайлар жасау; </w:t>
      </w:r>
      <w:r>
        <w:br/>
      </w:r>
      <w:r>
        <w:rPr>
          <w:rFonts w:ascii="Times New Roman"/>
          <w:b w:val="false"/>
          <w:i w:val="false"/>
          <w:color w:val="000000"/>
          <w:sz w:val="28"/>
        </w:rPr>
        <w:t xml:space="preserve">
      б) тұтынушылар үшiн әуе кемелерi ұшуының қауiпсiз жағдайларын, тасымалдаудың жүйелiлiгiн, тұтынушыларға қызмет көрсетудiң жоғары сервисi мен сапасын қамтамасыз ететiн мейлiнше тиiмдi және пайдалы ұсыныстарды анықтау. </w:t>
      </w:r>
      <w:r>
        <w:br/>
      </w:r>
      <w:r>
        <w:rPr>
          <w:rFonts w:ascii="Times New Roman"/>
          <w:b w:val="false"/>
          <w:i w:val="false"/>
          <w:color w:val="000000"/>
          <w:sz w:val="28"/>
        </w:rPr>
        <w:t xml:space="preserve">
      6. Ашық тендерлер өткiзудiң бастамашысы Қазақстан Республикасының Көлiк және коммуникациялар министрлiгi, Қазақстан Республикасының Қаржы министрлiгiнiң Мемлекеттiк мүлiк пен активтердi басқару департаментi болады. </w:t>
      </w:r>
      <w:r>
        <w:br/>
      </w:r>
      <w:r>
        <w:rPr>
          <w:rFonts w:ascii="Times New Roman"/>
          <w:b w:val="false"/>
          <w:i w:val="false"/>
          <w:color w:val="000000"/>
          <w:sz w:val="28"/>
        </w:rPr>
        <w:t xml:space="preserve">
      Тендердi тендер комиссиясы өткiзедi, оның жеке құрамын Қазақстан Республикасының Үкiметi бекiтедi. </w:t>
      </w:r>
      <w:r>
        <w:br/>
      </w:r>
      <w:r>
        <w:rPr>
          <w:rFonts w:ascii="Times New Roman"/>
          <w:b w:val="false"/>
          <w:i w:val="false"/>
          <w:color w:val="000000"/>
          <w:sz w:val="28"/>
        </w:rPr>
        <w:t xml:space="preserve">
      7. Тендер Қазақстан Республикасында тендерге шығарылған әуе желiлерi бойынша жолаушыларды, багажды және жүктердi тасымалдаудың қажеттi талаптарын сақтай отырып мейлiнше әлеуеттi жүзеге асыратын бiрнеше (кемiнде екеу) авиатасымалдаушы болған кезде жариялана алады. </w:t>
      </w:r>
      <w:r>
        <w:br/>
      </w:r>
      <w:r>
        <w:rPr>
          <w:rFonts w:ascii="Times New Roman"/>
          <w:b w:val="false"/>
          <w:i w:val="false"/>
          <w:color w:val="000000"/>
          <w:sz w:val="28"/>
        </w:rPr>
        <w:t xml:space="preserve">
      8. Тендер процесi оның жариялануы мен жеңiмпазды таңдауға дейiнгi сәтiнен бастап кемiнде бiр айдан және үш айдан аспайтын уақытты алуға тиiс. </w:t>
      </w:r>
      <w:r>
        <w:br/>
      </w:r>
      <w:r>
        <w:rPr>
          <w:rFonts w:ascii="Times New Roman"/>
          <w:b w:val="false"/>
          <w:i w:val="false"/>
          <w:color w:val="000000"/>
          <w:sz w:val="28"/>
        </w:rPr>
        <w:t xml:space="preserve">
      9. Тендер жеңiмпазы Қазақстан Республикасының Көлiк және коммуникациялар министрлiгiмен тендерде әуе желiлерiн ұтып алынған әуе желiлерiн пайдалануға келiсiм-шартқа қол қою құқығын алады. </w:t>
      </w:r>
      <w:r>
        <w:br/>
      </w:r>
      <w:r>
        <w:rPr>
          <w:rFonts w:ascii="Times New Roman"/>
          <w:b w:val="false"/>
          <w:i w:val="false"/>
          <w:color w:val="000000"/>
          <w:sz w:val="28"/>
        </w:rPr>
        <w:t xml:space="preserve">
      10. Тендерге жекелеген әуе желiлерi де, сондай-ақ осы желiлердiң пакеттерi де қойылуы мүмкiн. </w:t>
      </w:r>
      <w:r>
        <w:br/>
      </w:r>
      <w:r>
        <w:rPr>
          <w:rFonts w:ascii="Times New Roman"/>
          <w:b w:val="false"/>
          <w:i w:val="false"/>
          <w:color w:val="000000"/>
          <w:sz w:val="28"/>
        </w:rPr>
        <w:t xml:space="preserve">
      Тендерге қойылатын әуе желiлерiнiң пакеттерiн қалыптастыру кезiнде ұтымдыларымен бiрге оған әлеуметтiк мәнi бар әуе желiлерi де қойылуы мүмкiндiгiн ескеру қажет. Мұндай пакеттерге 4-тен аспайтын әуе желiсi қосылуы мүмкiн. </w:t>
      </w:r>
      <w:r>
        <w:br/>
      </w:r>
      <w:r>
        <w:rPr>
          <w:rFonts w:ascii="Times New Roman"/>
          <w:b w:val="false"/>
          <w:i w:val="false"/>
          <w:color w:val="000000"/>
          <w:sz w:val="28"/>
        </w:rPr>
        <w:t xml:space="preserve">
      11. Тендерге меншiк нысанына қарамастан осы Уақытша ережеде белгiленген талаптарға сәйкес келетiн кез келген заңды немесе жеке тұлға (бұдан әрi - қатысушы) қатыса алады. </w:t>
      </w:r>
      <w:r>
        <w:br/>
      </w:r>
      <w:r>
        <w:rPr>
          <w:rFonts w:ascii="Times New Roman"/>
          <w:b w:val="false"/>
          <w:i w:val="false"/>
          <w:color w:val="000000"/>
          <w:sz w:val="28"/>
        </w:rPr>
        <w:t>
 </w:t>
      </w:r>
      <w:r>
        <w:br/>
      </w:r>
      <w:r>
        <w:rPr>
          <w:rFonts w:ascii="Times New Roman"/>
          <w:b w:val="false"/>
          <w:i w:val="false"/>
          <w:color w:val="000000"/>
          <w:sz w:val="28"/>
        </w:rPr>
        <w:t xml:space="preserve">
           II. Тендер комиссиясын қалыптастыру, оның негiзгi </w:t>
      </w:r>
      <w:r>
        <w:br/>
      </w:r>
      <w:r>
        <w:rPr>
          <w:rFonts w:ascii="Times New Roman"/>
          <w:b w:val="false"/>
          <w:i w:val="false"/>
          <w:color w:val="000000"/>
          <w:sz w:val="28"/>
        </w:rPr>
        <w:t xml:space="preserve">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Ашық тендерлердi өткiзудi қамтамасыз ету және олардың қатысушыларының арасынан жеңiмпазды айқындау үшiн Қазақстан Республикасы Көлiк және коммуникациялар министрiнiң төрағалық етуiмен тендер комиссиясы құрылады. </w:t>
      </w:r>
      <w:r>
        <w:br/>
      </w:r>
      <w:r>
        <w:rPr>
          <w:rFonts w:ascii="Times New Roman"/>
          <w:b w:val="false"/>
          <w:i w:val="false"/>
          <w:color w:val="000000"/>
          <w:sz w:val="28"/>
        </w:rPr>
        <w:t xml:space="preserve">
      Тендер комиссиясының құрамына: </w:t>
      </w:r>
      <w:r>
        <w:br/>
      </w:r>
      <w:r>
        <w:rPr>
          <w:rFonts w:ascii="Times New Roman"/>
          <w:b w:val="false"/>
          <w:i w:val="false"/>
          <w:color w:val="000000"/>
          <w:sz w:val="28"/>
        </w:rPr>
        <w:t xml:space="preserve">
      а) Қазақстан Республикасы Үкiметiнiң; </w:t>
      </w:r>
      <w:r>
        <w:br/>
      </w:r>
      <w:r>
        <w:rPr>
          <w:rFonts w:ascii="Times New Roman"/>
          <w:b w:val="false"/>
          <w:i w:val="false"/>
          <w:color w:val="000000"/>
          <w:sz w:val="28"/>
        </w:rPr>
        <w:t xml:space="preserve">
      б) Қазақстан Республикасы Көлiк және коммуникациялар министрлiгiнiң; </w:t>
      </w:r>
      <w:r>
        <w:br/>
      </w:r>
      <w:r>
        <w:rPr>
          <w:rFonts w:ascii="Times New Roman"/>
          <w:b w:val="false"/>
          <w:i w:val="false"/>
          <w:color w:val="000000"/>
          <w:sz w:val="28"/>
        </w:rPr>
        <w:t xml:space="preserve">
      в) Қазақстан Республикасы Көлiк және коммуникациялар министрлiгiнiң әуе кеңiстiгiн және азаматтық авиация қызметiн пайдалану жөнiндегi комитетiнiң; </w:t>
      </w:r>
      <w:r>
        <w:br/>
      </w:r>
      <w:r>
        <w:rPr>
          <w:rFonts w:ascii="Times New Roman"/>
          <w:b w:val="false"/>
          <w:i w:val="false"/>
          <w:color w:val="000000"/>
          <w:sz w:val="28"/>
        </w:rPr>
        <w:t xml:space="preserve">
      г) Қазақстан Республикасы Қаржы министрлiгiнiң Мемлекеттiк мүлiк пен активтердi басқару департаментiнiң; </w:t>
      </w:r>
      <w:r>
        <w:br/>
      </w:r>
      <w:r>
        <w:rPr>
          <w:rFonts w:ascii="Times New Roman"/>
          <w:b w:val="false"/>
          <w:i w:val="false"/>
          <w:color w:val="000000"/>
          <w:sz w:val="28"/>
        </w:rPr>
        <w:t xml:space="preserve">
      д) Қазақстан Республикасы Әдiлет министрлiгiнiң; </w:t>
      </w:r>
      <w:r>
        <w:br/>
      </w:r>
      <w:r>
        <w:rPr>
          <w:rFonts w:ascii="Times New Roman"/>
          <w:b w:val="false"/>
          <w:i w:val="false"/>
          <w:color w:val="000000"/>
          <w:sz w:val="28"/>
        </w:rPr>
        <w:t xml:space="preserve">
      е) Қазақстан Республикасы Сыртқы iстер министрлiгiнiң; </w:t>
      </w:r>
      <w:r>
        <w:br/>
      </w:r>
      <w:r>
        <w:rPr>
          <w:rFonts w:ascii="Times New Roman"/>
          <w:b w:val="false"/>
          <w:i w:val="false"/>
          <w:color w:val="000000"/>
          <w:sz w:val="28"/>
        </w:rPr>
        <w:t xml:space="preserve">
      ж) Қазақстан Республикасы Экономика және сауда министрлiгiнiң; </w:t>
      </w:r>
      <w:r>
        <w:br/>
      </w:r>
      <w:r>
        <w:rPr>
          <w:rFonts w:ascii="Times New Roman"/>
          <w:b w:val="false"/>
          <w:i w:val="false"/>
          <w:color w:val="000000"/>
          <w:sz w:val="28"/>
        </w:rPr>
        <w:t xml:space="preserve">
      з) Қазақстан Республикасы Экология және биоресурстар министрлiгi; </w:t>
      </w:r>
      <w:r>
        <w:br/>
      </w:r>
      <w:r>
        <w:rPr>
          <w:rFonts w:ascii="Times New Roman"/>
          <w:b w:val="false"/>
          <w:i w:val="false"/>
          <w:color w:val="000000"/>
          <w:sz w:val="28"/>
        </w:rPr>
        <w:t xml:space="preserve">
      и) "Қазаэронавигация" республикалық мемлекеттiк кәсiпорнының; </w:t>
      </w:r>
      <w:r>
        <w:br/>
      </w:r>
      <w:r>
        <w:rPr>
          <w:rFonts w:ascii="Times New Roman"/>
          <w:b w:val="false"/>
          <w:i w:val="false"/>
          <w:color w:val="000000"/>
          <w:sz w:val="28"/>
        </w:rPr>
        <w:t xml:space="preserve">
      к) Қазақстан Республикасы Төтенше жағдайлар жөнiндегi мемлекеттiк комитетiнiң; </w:t>
      </w:r>
      <w:r>
        <w:br/>
      </w:r>
      <w:r>
        <w:rPr>
          <w:rFonts w:ascii="Times New Roman"/>
          <w:b w:val="false"/>
          <w:i w:val="false"/>
          <w:color w:val="000000"/>
          <w:sz w:val="28"/>
        </w:rPr>
        <w:t xml:space="preserve">
      л) өзге де мүдделi мемлекеттiк органдардың өкiлдерi кiредi. </w:t>
      </w:r>
      <w:r>
        <w:br/>
      </w:r>
      <w:r>
        <w:rPr>
          <w:rFonts w:ascii="Times New Roman"/>
          <w:b w:val="false"/>
          <w:i w:val="false"/>
          <w:color w:val="000000"/>
          <w:sz w:val="28"/>
        </w:rPr>
        <w:t xml:space="preserve">
      Аталған өкiлдерге қосымша тендер комиссиясының құрамына Қазақстан Республикасы Көлiк және коммуникациялар министрлiгiнiң ұсынуы бойынша әуе кемелерiнiң ұшуын қамтамасыз етудi және жолаушыларды, багаж бен жүктердi тасымалдауды ұйымдастыру саласындағы сарапшылар енуi мүмкiн. </w:t>
      </w:r>
      <w:r>
        <w:br/>
      </w:r>
      <w:r>
        <w:rPr>
          <w:rFonts w:ascii="Times New Roman"/>
          <w:b w:val="false"/>
          <w:i w:val="false"/>
          <w:color w:val="000000"/>
          <w:sz w:val="28"/>
        </w:rPr>
        <w:t xml:space="preserve">
      13. Тендер комиссиясының саны тақ және кемiнде 11 адам болуы тиiс. </w:t>
      </w:r>
      <w:r>
        <w:br/>
      </w:r>
      <w:r>
        <w:rPr>
          <w:rFonts w:ascii="Times New Roman"/>
          <w:b w:val="false"/>
          <w:i w:val="false"/>
          <w:color w:val="000000"/>
          <w:sz w:val="28"/>
        </w:rPr>
        <w:t xml:space="preserve">
      14. Тендер комиссиясының негiзгi мiндетi тендерлiк ұсыныстарды қабылдау және бағалау, Қазақстан Республикасы Көлiк және коммуникациялар министрлiгi келiсiм-шарттар жасасуы тиiс тендер жеңiмпаздарын айқындау болып табылады. </w:t>
      </w:r>
      <w:r>
        <w:br/>
      </w:r>
      <w:r>
        <w:rPr>
          <w:rFonts w:ascii="Times New Roman"/>
          <w:b w:val="false"/>
          <w:i w:val="false"/>
          <w:color w:val="000000"/>
          <w:sz w:val="28"/>
        </w:rPr>
        <w:t xml:space="preserve">
      15. Тендер комиссиясы: </w:t>
      </w:r>
      <w:r>
        <w:br/>
      </w:r>
      <w:r>
        <w:rPr>
          <w:rFonts w:ascii="Times New Roman"/>
          <w:b w:val="false"/>
          <w:i w:val="false"/>
          <w:color w:val="000000"/>
          <w:sz w:val="28"/>
        </w:rPr>
        <w:t xml:space="preserve">
      а) өз жұмысының регламентiн дербес әзiрлейдi және бекiтедi; </w:t>
      </w:r>
      <w:r>
        <w:br/>
      </w:r>
      <w:r>
        <w:rPr>
          <w:rFonts w:ascii="Times New Roman"/>
          <w:b w:val="false"/>
          <w:i w:val="false"/>
          <w:color w:val="000000"/>
          <w:sz w:val="28"/>
        </w:rPr>
        <w:t xml:space="preserve">
      б) тендерге қатысуға арналған өтiнiмдi және ұсынылған тендер құжаттамасын қабылдайды және тiркейдi, өтiнiм берушiлерге ұсынылған тендер құжаттамасының мазмұны мен ресiмделуiнiң табылған кемшiлiктерiн жою қажеттiгiн хабарлайды; </w:t>
      </w:r>
      <w:r>
        <w:br/>
      </w:r>
      <w:r>
        <w:rPr>
          <w:rFonts w:ascii="Times New Roman"/>
          <w:b w:val="false"/>
          <w:i w:val="false"/>
          <w:color w:val="000000"/>
          <w:sz w:val="28"/>
        </w:rPr>
        <w:t xml:space="preserve">
      в) тендер жеңiмпаздарын айқындайды. </w:t>
      </w:r>
      <w:r>
        <w:br/>
      </w:r>
      <w:r>
        <w:rPr>
          <w:rFonts w:ascii="Times New Roman"/>
          <w:b w:val="false"/>
          <w:i w:val="false"/>
          <w:color w:val="000000"/>
          <w:sz w:val="28"/>
        </w:rPr>
        <w:t xml:space="preserve">
      16. Тендер комиссиясының шешiмi оның мүшелерiнiң жалпы санының жай көпшiлiк даусымен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Тендерге қатысушыларға қойылатын негiзгi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Тендерге қатысуға Пайдаланушының куәлiгi бар, дер уақытында өтiнiм мен басқа да құжаттарды берген жеке және заңды тұлғалар жiберiледi. </w:t>
      </w:r>
      <w:r>
        <w:br/>
      </w:r>
      <w:r>
        <w:rPr>
          <w:rFonts w:ascii="Times New Roman"/>
          <w:b w:val="false"/>
          <w:i w:val="false"/>
          <w:color w:val="000000"/>
          <w:sz w:val="28"/>
        </w:rPr>
        <w:t xml:space="preserve">
      Тендерге қатысуы үшiн тендер комиссиясының атына мынадай құжаттарды ұсынуы керек: </w:t>
      </w:r>
      <w:r>
        <w:br/>
      </w:r>
      <w:r>
        <w:rPr>
          <w:rFonts w:ascii="Times New Roman"/>
          <w:b w:val="false"/>
          <w:i w:val="false"/>
          <w:color w:val="000000"/>
          <w:sz w:val="28"/>
        </w:rPr>
        <w:t xml:space="preserve">
      а) тендерге қатысуға арналған өтiнiм; </w:t>
      </w:r>
      <w:r>
        <w:br/>
      </w:r>
      <w:r>
        <w:rPr>
          <w:rFonts w:ascii="Times New Roman"/>
          <w:b w:val="false"/>
          <w:i w:val="false"/>
          <w:color w:val="000000"/>
          <w:sz w:val="28"/>
        </w:rPr>
        <w:t xml:space="preserve">
      б) құрылтай құжаттарының нотариалды куәландырылған шарты, жарғы, тiркеу туралы куәлiк және операциялар бойынша код кәртiшкесi; </w:t>
      </w:r>
      <w:r>
        <w:br/>
      </w:r>
      <w:r>
        <w:rPr>
          <w:rFonts w:ascii="Times New Roman"/>
          <w:b w:val="false"/>
          <w:i w:val="false"/>
          <w:color w:val="000000"/>
          <w:sz w:val="28"/>
        </w:rPr>
        <w:t xml:space="preserve">
      в) Пайдаланушының куәлiгi, сондай-ақ Халықаралық әуе көлiгi ассоциациясы (International Air Transport Association (IATA)) берген авиакомпанияның Қатаң Есептiк Бланкiлерiнiң екi әрiптi желiлiк коды мен үш сандық коды бар тасымалдау құжаттамасының көшiрмесi; </w:t>
      </w:r>
      <w:r>
        <w:br/>
      </w:r>
      <w:r>
        <w:rPr>
          <w:rFonts w:ascii="Times New Roman"/>
          <w:b w:val="false"/>
          <w:i w:val="false"/>
          <w:color w:val="000000"/>
          <w:sz w:val="28"/>
        </w:rPr>
        <w:t xml:space="preserve">
      г) қаржылық орнықтылығы туралы, ұлттық және шетел валютасындағы шотындағы ақша қаражаты туралы банк анықтамасы. Шетелдiк заңды тұлғалар бiрiншi сыныптық шетел банкiнiң анықтамасын ұсынады; </w:t>
      </w:r>
      <w:r>
        <w:br/>
      </w:r>
      <w:r>
        <w:rPr>
          <w:rFonts w:ascii="Times New Roman"/>
          <w:b w:val="false"/>
          <w:i w:val="false"/>
          <w:color w:val="000000"/>
          <w:sz w:val="28"/>
        </w:rPr>
        <w:t xml:space="preserve">
      д) Қазақстан Республикасының Мемлекеттiк авиациялық қадағалауының кәсiпорын-өтiнiм берушiнiң соңғы 12 айдағы авариялық оқиғалары мен уақиғалары туралы анықтамасы. Шетелдiк заңды тұлғалар үшiн - авиациялық қадағалау бойынша тиiстi (заңды тұлғаны тiркеу бойынша) мемлекеттiк органының анықтамасы; </w:t>
      </w:r>
      <w:r>
        <w:br/>
      </w:r>
      <w:r>
        <w:rPr>
          <w:rFonts w:ascii="Times New Roman"/>
          <w:b w:val="false"/>
          <w:i w:val="false"/>
          <w:color w:val="000000"/>
          <w:sz w:val="28"/>
        </w:rPr>
        <w:t xml:space="preserve">
      е) жолаушыларды, багажды, жүктердi және үшiншi тұлғаларға қатысты заңдық жауапкершiлiктi сақтандыру жөнiндегi мәлiметтер (сақтандыру полистерiнiң нотариалды куәландырылған көшiрмелерi); </w:t>
      </w:r>
      <w:r>
        <w:br/>
      </w:r>
      <w:r>
        <w:rPr>
          <w:rFonts w:ascii="Times New Roman"/>
          <w:b w:val="false"/>
          <w:i w:val="false"/>
          <w:color w:val="000000"/>
          <w:sz w:val="28"/>
        </w:rPr>
        <w:t xml:space="preserve">
      ж) әуе кемелерiнiң өз паркi туралы мәлiметтер (үлгiлерi, саны, борттық тiркеу нөмiрлерi, жалпы ресурстары және басқа). Бұл ретте әуе кемелерiнiң саны кемiнде екеу болуы тиiс; </w:t>
      </w:r>
      <w:r>
        <w:br/>
      </w:r>
      <w:r>
        <w:rPr>
          <w:rFonts w:ascii="Times New Roman"/>
          <w:b w:val="false"/>
          <w:i w:val="false"/>
          <w:color w:val="000000"/>
          <w:sz w:val="28"/>
        </w:rPr>
        <w:t xml:space="preserve">
      з) авиа желiлерiн пайдаланғаны үшiн республикалық бюджетке төлемдердiң мөлшерiн қоса алғанда тендер шарттары бойынша жазбаша нысандағы ұсыныстар, жеке конвертке салынған экономикалық және коммерциялық тиiмдiлiк есептерiмен бiрге техникалық-экономикалық негiздеме (ТЭН); </w:t>
      </w:r>
      <w:r>
        <w:br/>
      </w:r>
      <w:r>
        <w:rPr>
          <w:rFonts w:ascii="Times New Roman"/>
          <w:b w:val="false"/>
          <w:i w:val="false"/>
          <w:color w:val="000000"/>
          <w:sz w:val="28"/>
        </w:rPr>
        <w:t xml:space="preserve">
      к) кепiлдiк жарнаны енгiзгенiн растайтын құжат. </w:t>
      </w:r>
      <w:r>
        <w:br/>
      </w:r>
      <w:r>
        <w:rPr>
          <w:rFonts w:ascii="Times New Roman"/>
          <w:b w:val="false"/>
          <w:i w:val="false"/>
          <w:color w:val="000000"/>
          <w:sz w:val="28"/>
        </w:rPr>
        <w:t xml:space="preserve">
      18. Тендерге қатысушы халықаралық әуе желiлерiн пайдалану құқығын алу үшiн 17-тармақта көрсетiлген талаптарға қосымша: </w:t>
      </w:r>
      <w:r>
        <w:br/>
      </w:r>
      <w:r>
        <w:rPr>
          <w:rFonts w:ascii="Times New Roman"/>
          <w:b w:val="false"/>
          <w:i w:val="false"/>
          <w:color w:val="000000"/>
          <w:sz w:val="28"/>
        </w:rPr>
        <w:t xml:space="preserve">
      а) Қазақстан Республикасының резидентi болуы және жолаушыларды, багажды және жүктердi әуе кемелерiмен тасымалдауды, Қазақстан Республикасы таныған ұшу жарамдылығы нормасын қамтамасыз етуi, Қазақстан азаматтарынан тұратын экипаж болуы; </w:t>
      </w:r>
      <w:r>
        <w:br/>
      </w:r>
      <w:r>
        <w:rPr>
          <w:rFonts w:ascii="Times New Roman"/>
          <w:b w:val="false"/>
          <w:i w:val="false"/>
          <w:color w:val="000000"/>
          <w:sz w:val="28"/>
        </w:rPr>
        <w:t xml:space="preserve">
      б) әуе кемелерiнiң авариясыз ұшуларын қамтамасыз ету және тендердi өткiзу күнiне дейiн кемiнде 12 ай жолаушыларды, багажды және жүктердi жүйелi рейстермен тасымалдауды ұйымдастыру тәжiрибесi болуы; </w:t>
      </w:r>
      <w:r>
        <w:br/>
      </w:r>
      <w:r>
        <w:rPr>
          <w:rFonts w:ascii="Times New Roman"/>
          <w:b w:val="false"/>
          <w:i w:val="false"/>
          <w:color w:val="000000"/>
          <w:sz w:val="28"/>
        </w:rPr>
        <w:t xml:space="preserve">
       в) авиакомпанияның халықаралық азаматтық авиация ұйымында (International Civil Aviation Organi - saition - ICAO) тiркелгенi туралы куәлiгi болуы; </w:t>
      </w:r>
      <w:r>
        <w:br/>
      </w:r>
      <w:r>
        <w:rPr>
          <w:rFonts w:ascii="Times New Roman"/>
          <w:b w:val="false"/>
          <w:i w:val="false"/>
          <w:color w:val="000000"/>
          <w:sz w:val="28"/>
        </w:rPr>
        <w:t xml:space="preserve">
      г) Халықаралық әуе көлiгi ассоциациясының (International Air Transport Association (IATA)) және халықаралық авиация байланысы коммерциялық ұйымының (International Society for Ai - ronautical Telecommunications - SITA) мүшесi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Ашық тендердi өткiзуге әзiрлiктi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Тендер өткiзу туралы шешiм қабылданған соң тендер комиссиясы бұқаралық ақпарат құралдары арқылы (газеттер, радио, теледидар және басқалар) немесе тендерге әлеуеттi қатысушыларды және тендер процесiн байқауға тiлек бiлдiрген тұлғаларды жазбаша хабарландыру жолымен 30 күнтiзбелiк күннен кешiктiрмей тендердiң негiзгi шарттары мен оны өткiзудiң мерзiмдерiн жариялайды. </w:t>
      </w:r>
      <w:r>
        <w:br/>
      </w:r>
      <w:r>
        <w:rPr>
          <w:rFonts w:ascii="Times New Roman"/>
          <w:b w:val="false"/>
          <w:i w:val="false"/>
          <w:color w:val="000000"/>
          <w:sz w:val="28"/>
        </w:rPr>
        <w:t xml:space="preserve">
      20. Қазақстан Республикасының Көлiк және коммуникациялар министрлiгi тендерге қатысуға тiлек бiлдiрушiлер үшiн мыналарды қамтитын тендердiң пакетiн әзiрлейдi; </w:t>
      </w:r>
      <w:r>
        <w:br/>
      </w:r>
      <w:r>
        <w:rPr>
          <w:rFonts w:ascii="Times New Roman"/>
          <w:b w:val="false"/>
          <w:i w:val="false"/>
          <w:color w:val="000000"/>
          <w:sz w:val="28"/>
        </w:rPr>
        <w:t xml:space="preserve">
      а) тендерге қатысуға шақыру; </w:t>
      </w:r>
      <w:r>
        <w:br/>
      </w:r>
      <w:r>
        <w:rPr>
          <w:rFonts w:ascii="Times New Roman"/>
          <w:b w:val="false"/>
          <w:i w:val="false"/>
          <w:color w:val="000000"/>
          <w:sz w:val="28"/>
        </w:rPr>
        <w:t xml:space="preserve">
      б) тендердi өткiзудiң тәртiбi туралы нұсқаулық; </w:t>
      </w:r>
      <w:r>
        <w:br/>
      </w:r>
      <w:r>
        <w:rPr>
          <w:rFonts w:ascii="Times New Roman"/>
          <w:b w:val="false"/>
          <w:i w:val="false"/>
          <w:color w:val="000000"/>
          <w:sz w:val="28"/>
        </w:rPr>
        <w:t xml:space="preserve">
      в) тендерге қатысуға және тендер құжаттарының пакетiн алуға арналған жазбаша өтiнiмдердiң нысаны; </w:t>
      </w:r>
      <w:r>
        <w:br/>
      </w:r>
      <w:r>
        <w:rPr>
          <w:rFonts w:ascii="Times New Roman"/>
          <w:b w:val="false"/>
          <w:i w:val="false"/>
          <w:color w:val="000000"/>
          <w:sz w:val="28"/>
        </w:rPr>
        <w:t xml:space="preserve">
      г) "Қатысушы туралы мәлiметтер" сауалнамасының нысаны; </w:t>
      </w:r>
      <w:r>
        <w:br/>
      </w:r>
      <w:r>
        <w:rPr>
          <w:rFonts w:ascii="Times New Roman"/>
          <w:b w:val="false"/>
          <w:i w:val="false"/>
          <w:color w:val="000000"/>
          <w:sz w:val="28"/>
        </w:rPr>
        <w:t xml:space="preserve">
      д) тендерге шығарылған әуе желiлерiнде жолаушылар мен жүктердi тасымалдауды ұйымдастырудың негiзгi шарттары мен талаптары; </w:t>
      </w:r>
      <w:r>
        <w:br/>
      </w:r>
      <w:r>
        <w:rPr>
          <w:rFonts w:ascii="Times New Roman"/>
          <w:b w:val="false"/>
          <w:i w:val="false"/>
          <w:color w:val="000000"/>
          <w:sz w:val="28"/>
        </w:rPr>
        <w:t xml:space="preserve">
      е) қатысушының беретiн тендерлiк ұсыныстарының нысаны; </w:t>
      </w:r>
      <w:r>
        <w:br/>
      </w:r>
      <w:r>
        <w:rPr>
          <w:rFonts w:ascii="Times New Roman"/>
          <w:b w:val="false"/>
          <w:i w:val="false"/>
          <w:color w:val="000000"/>
          <w:sz w:val="28"/>
        </w:rPr>
        <w:t xml:space="preserve">
      ж) тендер комиссиясы мүшелерiнiң тендер ұсыныстарын бағалау нысаны; </w:t>
      </w:r>
      <w:r>
        <w:br/>
      </w:r>
      <w:r>
        <w:rPr>
          <w:rFonts w:ascii="Times New Roman"/>
          <w:b w:val="false"/>
          <w:i w:val="false"/>
          <w:color w:val="000000"/>
          <w:sz w:val="28"/>
        </w:rPr>
        <w:t xml:space="preserve">
      з) тендерге шығарылған әуе желiлерiнiң санына тең конверттер жиынтығы (бiреуi үлкен және екеуi кiшкентай), немесе Қатысушының тендерлiк ұсыныстарын беруiне арналған осы желiлердiң пакеттерi. </w:t>
      </w:r>
      <w:r>
        <w:br/>
      </w:r>
      <w:r>
        <w:rPr>
          <w:rFonts w:ascii="Times New Roman"/>
          <w:b w:val="false"/>
          <w:i w:val="false"/>
          <w:color w:val="000000"/>
          <w:sz w:val="28"/>
        </w:rPr>
        <w:t xml:space="preserve">
      21. 20-пунктте аталған құжаттардың нысаны мен мәтiнiн (мазмұнына қойылатын негiзгi талаптар) тендер комиссиясы бекiтедi. </w:t>
      </w:r>
      <w:r>
        <w:br/>
      </w:r>
      <w:r>
        <w:rPr>
          <w:rFonts w:ascii="Times New Roman"/>
          <w:b w:val="false"/>
          <w:i w:val="false"/>
          <w:color w:val="000000"/>
          <w:sz w:val="28"/>
        </w:rPr>
        <w:t xml:space="preserve">
      22. Тендердi өткiзудi ұйымдастыру процесiне қатысудың тендерлiк құжаттарын жасау мен әзiрлеу үшiн тендер комиссиясы шарттық негiзде Қазақстан Республикасының және басқа мемлекеттердiң мекемелерi мен ұйымдарын, сондай-ақ жекелеген мамандарды тарта алады. </w:t>
      </w:r>
      <w:r>
        <w:br/>
      </w:r>
      <w:r>
        <w:rPr>
          <w:rFonts w:ascii="Times New Roman"/>
          <w:b w:val="false"/>
          <w:i w:val="false"/>
          <w:color w:val="000000"/>
          <w:sz w:val="28"/>
        </w:rPr>
        <w:t xml:space="preserve">
      23. Комиссия тендер құжаттарына тендер өтуге дейiн 7 жұмыс күнiнен кешiктiрмей түзетулер енгiзуге қажет. </w:t>
      </w:r>
      <w:r>
        <w:br/>
      </w:r>
      <w:r>
        <w:rPr>
          <w:rFonts w:ascii="Times New Roman"/>
          <w:b w:val="false"/>
          <w:i w:val="false"/>
          <w:color w:val="000000"/>
          <w:sz w:val="28"/>
        </w:rPr>
        <w:t xml:space="preserve">
      24. Тендер құжаттарына өзгертулер енгiзiлген жағдайда тендер комиссиясы барлық қатысушыларға жазбаша түрде 23-тармақта көрсетiлген мерзiмде хабарлайды. </w:t>
      </w:r>
      <w:r>
        <w:br/>
      </w:r>
      <w:r>
        <w:rPr>
          <w:rFonts w:ascii="Times New Roman"/>
          <w:b w:val="false"/>
          <w:i w:val="false"/>
          <w:color w:val="000000"/>
          <w:sz w:val="28"/>
        </w:rPr>
        <w:t xml:space="preserve">
      25. Комиссия тендердi оны өткiзу тағайындалған күннен кемiнде үш күн бұрын оны өткiзбеуге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Тендерлiк ұсыныстардың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Қатысушының тендерлiк ұсыныстарында тендер комиссиясы кейiн бағалау жүргiзетiн мынадай көрсеткiштер мен ақпарат қамтылуы тиiс: </w:t>
      </w:r>
      <w:r>
        <w:br/>
      </w:r>
      <w:r>
        <w:rPr>
          <w:rFonts w:ascii="Times New Roman"/>
          <w:b w:val="false"/>
          <w:i w:val="false"/>
          <w:color w:val="000000"/>
          <w:sz w:val="28"/>
        </w:rPr>
        <w:t xml:space="preserve">
      а) әуе кемелерiнiң бортта қызмет көрсету сыныбына байланысты үлгiсi, шығарылған жылы, сыйымдылығы (отырғызу орындары бойынша және толық), оларды қатысушы тендерге шығарылған авиажелiлерде жүйелi авиатасымалдауларды орындау кезiнде пайдаланады; </w:t>
      </w:r>
      <w:r>
        <w:br/>
      </w:r>
      <w:r>
        <w:rPr>
          <w:rFonts w:ascii="Times New Roman"/>
          <w:b w:val="false"/>
          <w:i w:val="false"/>
          <w:color w:val="000000"/>
          <w:sz w:val="28"/>
        </w:rPr>
        <w:t xml:space="preserve">
      б) әуе кемелерiнiң ұшу қауiпсiздiгiн, жолаушылардың денсаулығы мен өмiрiн қамтамасыз ету жөнiндегi шаралар; </w:t>
      </w:r>
      <w:r>
        <w:br/>
      </w:r>
      <w:r>
        <w:rPr>
          <w:rFonts w:ascii="Times New Roman"/>
          <w:b w:val="false"/>
          <w:i w:val="false"/>
          <w:color w:val="000000"/>
          <w:sz w:val="28"/>
        </w:rPr>
        <w:t xml:space="preserve">
      в) әуе желiсiндегi ұшу маршруты бойынша ұсынылатын қозғалыс кестесiнiң нұсқалары, авиарейстердiң орындалу қарқыны мен әуе желiсiн пайдалану кезiнде халықтың сұранысын қанағаттандыру бойынша көзделетiн шаралар көрсетiлген ұшу кестесi; </w:t>
      </w:r>
      <w:r>
        <w:br/>
      </w:r>
      <w:r>
        <w:rPr>
          <w:rFonts w:ascii="Times New Roman"/>
          <w:b w:val="false"/>
          <w:i w:val="false"/>
          <w:color w:val="000000"/>
          <w:sz w:val="28"/>
        </w:rPr>
        <w:t xml:space="preserve">
      г) жолаушыларға қызмет көрсету сервисiнiң ұсынылатын деңгейi мен оларға көрсетiлетiн қызметтердiң қарқыны (тамақпен, сусынмен, мерзiмдi басылыммен, кәде-сыйлармен және тағы басқалармен қамтамасыз ету); </w:t>
      </w:r>
      <w:r>
        <w:br/>
      </w:r>
      <w:r>
        <w:rPr>
          <w:rFonts w:ascii="Times New Roman"/>
          <w:b w:val="false"/>
          <w:i w:val="false"/>
          <w:color w:val="000000"/>
          <w:sz w:val="28"/>
        </w:rPr>
        <w:t xml:space="preserve">
      д) әрбiр әуе желiсi бойынша қозғалыс маршрутының учаскелерiндегi жолаушыларды, багажды тасымалдау кезiнде белгiленетiн тарифтiк ставкалар мен алымдардың шамасы; </w:t>
      </w:r>
      <w:r>
        <w:br/>
      </w:r>
      <w:r>
        <w:rPr>
          <w:rFonts w:ascii="Times New Roman"/>
          <w:b w:val="false"/>
          <w:i w:val="false"/>
          <w:color w:val="000000"/>
          <w:sz w:val="28"/>
        </w:rPr>
        <w:t xml:space="preserve">
      е) әуе кемелерiн резервтеудi қамтамасыз ету, ақаулар пайда болған кезде оларды ауыстырудың жеделдiлiгi және оларды ауыстыруға кететiн уақыт шығыны, жолаушыларды көзделген әуежайға жеткiзу және авиарейстi орындаудағы кiдiру кезiнде жолаушыларға қызмет көрсетудiң жағдайлары жөнiндегi шаралар жүйесi (пайдаланылатын немесе ұсынылатын); </w:t>
      </w:r>
      <w:r>
        <w:br/>
      </w:r>
      <w:r>
        <w:rPr>
          <w:rFonts w:ascii="Times New Roman"/>
          <w:b w:val="false"/>
          <w:i w:val="false"/>
          <w:color w:val="000000"/>
          <w:sz w:val="28"/>
        </w:rPr>
        <w:t xml:space="preserve">
      ж) әуе кемелерiнiң салондарын жинап-тазалауды ұйымдастыру мен жүзеге асырудың, жолаушыларға қызмет көрсету құралдарын жинақтау мен ауыстыру жүйесi; </w:t>
      </w:r>
      <w:r>
        <w:br/>
      </w:r>
      <w:r>
        <w:rPr>
          <w:rFonts w:ascii="Times New Roman"/>
          <w:b w:val="false"/>
          <w:i w:val="false"/>
          <w:color w:val="000000"/>
          <w:sz w:val="28"/>
        </w:rPr>
        <w:t xml:space="preserve">
      з) әуе желiсiн пайдалануға келiсiм-шарт жасау үшiн ұсынылатын мерзiм. </w:t>
      </w:r>
      <w:r>
        <w:br/>
      </w:r>
      <w:r>
        <w:rPr>
          <w:rFonts w:ascii="Times New Roman"/>
          <w:b w:val="false"/>
          <w:i w:val="false"/>
          <w:color w:val="000000"/>
          <w:sz w:val="28"/>
        </w:rPr>
        <w:t xml:space="preserve">
      27. Қатысушы өз қалауы бойынша әуе кемелерi ұшуларының қауiпсiздiгiн арттыруға, жолаушыларға түрлi жеңiлдiктер, қызметтер және тағы басқаларды көрсетуге байланысты басқа да қосымша ұсыныстарды табыс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Тендерге қатысуды ресiмдеудiң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Тендер комиссиясы тендердi өткiзудiң күнi мен орнын және оған шығарылатын әуе желiлерiн жарияланған соң тендерге қатысуға тiлек бiлдiрушi авиатасымалдаушылар: </w:t>
      </w:r>
      <w:r>
        <w:br/>
      </w:r>
      <w:r>
        <w:rPr>
          <w:rFonts w:ascii="Times New Roman"/>
          <w:b w:val="false"/>
          <w:i w:val="false"/>
          <w:color w:val="000000"/>
          <w:sz w:val="28"/>
        </w:rPr>
        <w:t xml:space="preserve">
      а) тендер комиссиясының хатшысынан "а" және "з" тармақшаларында көрсетiлген құжаттарды өзi барып немесе жазбаша сұрау салу арқылы алуы; </w:t>
      </w:r>
      <w:r>
        <w:br/>
      </w:r>
      <w:r>
        <w:rPr>
          <w:rFonts w:ascii="Times New Roman"/>
          <w:b w:val="false"/>
          <w:i w:val="false"/>
          <w:color w:val="000000"/>
          <w:sz w:val="28"/>
        </w:rPr>
        <w:t xml:space="preserve">
      б) тендерге қатысуға және тендер құжаттарының пакетiн алуға арналған жазбаша өтiнiмдердiң нысанын толтыруға; </w:t>
      </w:r>
      <w:r>
        <w:br/>
      </w:r>
      <w:r>
        <w:rPr>
          <w:rFonts w:ascii="Times New Roman"/>
          <w:b w:val="false"/>
          <w:i w:val="false"/>
          <w:color w:val="000000"/>
          <w:sz w:val="28"/>
        </w:rPr>
        <w:t xml:space="preserve">
      в) өзiнiң белгiленген талаптарға сәйкес келетiндiгiн растауы тиiс деректердi көрсете және мынадай анықтамалар мен құжаттардың көшiрмелерiн қоса бере отырып, "Қатысушы туралы мәлiметтер" сауалнамасын ресiмдеуге; </w:t>
      </w:r>
      <w:r>
        <w:br/>
      </w:r>
      <w:r>
        <w:rPr>
          <w:rFonts w:ascii="Times New Roman"/>
          <w:b w:val="false"/>
          <w:i w:val="false"/>
          <w:color w:val="000000"/>
          <w:sz w:val="28"/>
        </w:rPr>
        <w:t xml:space="preserve">
      әуе кемелерiн пайдаланушының куәлiгi; </w:t>
      </w:r>
      <w:r>
        <w:br/>
      </w:r>
      <w:r>
        <w:rPr>
          <w:rFonts w:ascii="Times New Roman"/>
          <w:b w:val="false"/>
          <w:i w:val="false"/>
          <w:color w:val="000000"/>
          <w:sz w:val="28"/>
        </w:rPr>
        <w:t xml:space="preserve">
      шаруашылық жүргiзушi субъектiнiң мемлекеттiк тiркелгенi туралы куәлiгi мен операциялар бойынша кодтар кәртiшкесi; </w:t>
      </w:r>
      <w:r>
        <w:br/>
      </w:r>
      <w:r>
        <w:rPr>
          <w:rFonts w:ascii="Times New Roman"/>
          <w:b w:val="false"/>
          <w:i w:val="false"/>
          <w:color w:val="000000"/>
          <w:sz w:val="28"/>
        </w:rPr>
        <w:t xml:space="preserve">
      тасымалдау құжаттамасының үлгiлерi (халықаралық әуе желiлерiн пайдалану үшiн) IATA қатаң есептiлiк бланкiлерiнiң екiәрiптi желiлiк коды мен үшсандық кодымен бiрге осы құжаттама үлгiлерiнiң көшiрмелерi, авиакомпанияның IСАО тiркелгенi туралы куәлiктi авиакомпанияның IАТА және SITA мүшелiгiн растайтын құжаттар, сондай-ақ ұшулардың қауiпсiздiгiн және жолаушыларды, багажды және жүктердi тендер өткiзу күнiне дейiн соңғы 12 ай iшiнде жүйелi рейстермен тасымалдауды ұйымдастыруды қамтамасыз етуiнiң анықтама-талдамасы; </w:t>
      </w:r>
      <w:r>
        <w:br/>
      </w:r>
      <w:r>
        <w:rPr>
          <w:rFonts w:ascii="Times New Roman"/>
          <w:b w:val="false"/>
          <w:i w:val="false"/>
          <w:color w:val="000000"/>
          <w:sz w:val="28"/>
        </w:rPr>
        <w:t xml:space="preserve">
      тендерге шығарылған әуе желiлерiн пайдалану кезiнде ұшуларды қамтамасыз ету үшiн жоспарланған әуе кемелерiнiң мемлекеттiк тiркелгенi туралы куәлiгi; </w:t>
      </w:r>
      <w:r>
        <w:br/>
      </w:r>
      <w:r>
        <w:rPr>
          <w:rFonts w:ascii="Times New Roman"/>
          <w:b w:val="false"/>
          <w:i w:val="false"/>
          <w:color w:val="000000"/>
          <w:sz w:val="28"/>
        </w:rPr>
        <w:t xml:space="preserve">
      мiндеттi сақтандырудың әрбiр түрi бойынша сақтандыру полистерi (шарттары); </w:t>
      </w:r>
      <w:r>
        <w:br/>
      </w:r>
      <w:r>
        <w:rPr>
          <w:rFonts w:ascii="Times New Roman"/>
          <w:b w:val="false"/>
          <w:i w:val="false"/>
          <w:color w:val="000000"/>
          <w:sz w:val="28"/>
        </w:rPr>
        <w:t xml:space="preserve">
      әуе көлiгiмен жолаушыларды және жүктердi тасымалдауға құқық беретiн мемлекеттiк лицензия; </w:t>
      </w:r>
      <w:r>
        <w:br/>
      </w:r>
      <w:r>
        <w:rPr>
          <w:rFonts w:ascii="Times New Roman"/>
          <w:b w:val="false"/>
          <w:i w:val="false"/>
          <w:color w:val="000000"/>
          <w:sz w:val="28"/>
        </w:rPr>
        <w:t xml:space="preserve">
      Қатысушының қаржылық орнықтылығы туралы, оның ұлттық және шетел валютасындағы шотындағы ақша қаражаты туралы қызмет көрсетушi банктiң анықтамасында; </w:t>
      </w:r>
      <w:r>
        <w:br/>
      </w:r>
      <w:r>
        <w:rPr>
          <w:rFonts w:ascii="Times New Roman"/>
          <w:b w:val="false"/>
          <w:i w:val="false"/>
          <w:color w:val="000000"/>
          <w:sz w:val="28"/>
        </w:rPr>
        <w:t xml:space="preserve">
      мемлекеттiк авиация органының қатысушының соңғы 12 айдағы әуе кемелерiнiң ұшуларының қауiпсiздiгiн қамтамасыз етуiнiң анықтамасы; </w:t>
      </w:r>
      <w:r>
        <w:br/>
      </w:r>
      <w:r>
        <w:rPr>
          <w:rFonts w:ascii="Times New Roman"/>
          <w:b w:val="false"/>
          <w:i w:val="false"/>
          <w:color w:val="000000"/>
          <w:sz w:val="28"/>
        </w:rPr>
        <w:t xml:space="preserve">
      г) тендер құжаттары пакетiнiң және тендерге қатысу құнын 20 есе ең төменгi есептi көрсеткiш мөлшерiнде төлеуi; </w:t>
      </w:r>
      <w:r>
        <w:br/>
      </w:r>
      <w:r>
        <w:rPr>
          <w:rFonts w:ascii="Times New Roman"/>
          <w:b w:val="false"/>
          <w:i w:val="false"/>
          <w:color w:val="000000"/>
          <w:sz w:val="28"/>
        </w:rPr>
        <w:t xml:space="preserve">
      д) тендер комиссиясының атына тендерге қатысуға және тендер құжаттары пакетiн алуға арналған толтырылған өтiнiмдердi 28 в) - тармақта көрсетiлген анықтамалар мен құжаттардың көшiрмелерiн және 28 г) - тармақта көрсетiлген төлемдi растайтын көшiрмесiн қоса берiп "Қатысушы туралы мәлiметтер" ресiмделген сауалнамасын өз қолымен немесе почта арқылы жөнелту. </w:t>
      </w:r>
      <w:r>
        <w:br/>
      </w:r>
      <w:r>
        <w:rPr>
          <w:rFonts w:ascii="Times New Roman"/>
          <w:b w:val="false"/>
          <w:i w:val="false"/>
          <w:color w:val="000000"/>
          <w:sz w:val="28"/>
        </w:rPr>
        <w:t xml:space="preserve">
      29. Тендерге қатысуға арналған өтiнiмдер мен 28(в)-тармақтың "в" тармақшасында көрсетілген құжаттарды қабылдау тендердi өткiзу датасына дейiн бес жұмыс күнiнiң iшiнде аяқталады. Осы құжаттарды алған соң тендер комиссиясы оларға тiркеу, белгiленген талаптарға сәйкестiлiгiне бағалау жүргiзедi. Ескертпелер болмаған кезде өтiнiм берушiге оны тендердiң қатысушысы деп тану туралы хабарлама берiледi. </w:t>
      </w:r>
      <w:r>
        <w:br/>
      </w:r>
      <w:r>
        <w:rPr>
          <w:rFonts w:ascii="Times New Roman"/>
          <w:b w:val="false"/>
          <w:i w:val="false"/>
          <w:color w:val="000000"/>
          <w:sz w:val="28"/>
        </w:rPr>
        <w:t xml:space="preserve">
      30. Өтiнiмдерi қарауға қабылданған немесе бас тартылған өтiнiм берушiлерге бұл туралы тендер комиссиясы себептерiн көрсете отырып 5 күн мерзiмде хабарлайды. </w:t>
      </w:r>
      <w:r>
        <w:br/>
      </w:r>
      <w:r>
        <w:rPr>
          <w:rFonts w:ascii="Times New Roman"/>
          <w:b w:val="false"/>
          <w:i w:val="false"/>
          <w:color w:val="000000"/>
          <w:sz w:val="28"/>
        </w:rPr>
        <w:t xml:space="preserve">
      31. Тендердiң әрбiр қатысушысы тендер комиссиясына тендер өткiзiлетiн күннiң алдындағы жұмыс күнiнiң сағат 16-дан кешiктiрмей белгiленген нысанда және талап етiлетiн данада (тендер комиссиясы мүшелерiнiң санына сәйкес) оларды тендер комиссиясы мүшелерiнiң бағалау нысандарымен бiрге таңдап алынған әуе желiлерiне (олардың пакеттерiне) арналған тендерлiк ұсыныстарды және қатысушы туралы мәлiметтердi тапсырады. </w:t>
      </w:r>
      <w:r>
        <w:br/>
      </w:r>
      <w:r>
        <w:rPr>
          <w:rFonts w:ascii="Times New Roman"/>
          <w:b w:val="false"/>
          <w:i w:val="false"/>
          <w:color w:val="000000"/>
          <w:sz w:val="28"/>
        </w:rPr>
        <w:t xml:space="preserve">
      Тендерлiк ұсыныстар оларды бағалау нысандарымен бiрге және қатысушы туралы мәлiметтер екi кiшi конвертке бөлек-бөлек салынады, аузы жабылып бiр үлкен конвертке салынады, оның да аузы жабылады. Тендерлiк ұсыныстарда қатысушы туралы деректер болмауы тиiс. Барлық үш конверт ешқандай да бiр айырым белгiлерiнсiз, белгi соғуларсыз, мынадай: тендерлiк ұсыныстар бар конверттегi - "Тендерлiк ұсыныстар" деген, қатысушы туралы ақпарат бар конверттегi - "Қатысушы туралы мәлiметтер" деген жазбаларды, үлкен конверттегi тендерге шығарылған әуе желiсiнiң атауын немесе осы желiлердiң пакетiн қоспағанда,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қатысушыдан осы конверттi алу сәтiнде тендер комиссиясына ұсына алады.</w:t>
      </w:r>
    </w:p>
    <w:p>
      <w:pPr>
        <w:spacing w:after="0"/>
        <w:ind w:left="0"/>
        <w:jc w:val="both"/>
      </w:pPr>
      <w:r>
        <w:rPr>
          <w:rFonts w:ascii="Times New Roman"/>
          <w:b w:val="false"/>
          <w:i w:val="false"/>
          <w:color w:val="000000"/>
          <w:sz w:val="28"/>
        </w:rPr>
        <w:t>     32. Белгiленген мерзiмнен кеш түскен тендерлiк ұсыныстар тендерге</w:t>
      </w:r>
    </w:p>
    <w:p>
      <w:pPr>
        <w:spacing w:after="0"/>
        <w:ind w:left="0"/>
        <w:jc w:val="both"/>
      </w:pPr>
      <w:r>
        <w:rPr>
          <w:rFonts w:ascii="Times New Roman"/>
          <w:b w:val="false"/>
          <w:i w:val="false"/>
          <w:color w:val="000000"/>
          <w:sz w:val="28"/>
        </w:rPr>
        <w:t>қатысуға жiберiлмейдi. Тендер комиссиясы мерзiмiнде берiлген тендерлiк</w:t>
      </w:r>
    </w:p>
    <w:p>
      <w:pPr>
        <w:spacing w:after="0"/>
        <w:ind w:left="0"/>
        <w:jc w:val="both"/>
      </w:pPr>
      <w:r>
        <w:rPr>
          <w:rFonts w:ascii="Times New Roman"/>
          <w:b w:val="false"/>
          <w:i w:val="false"/>
          <w:color w:val="000000"/>
          <w:sz w:val="28"/>
        </w:rPr>
        <w:t>ұсыныстардың бәрiн түгел қабылдауға мiндеттi.</w:t>
      </w:r>
    </w:p>
    <w:p>
      <w:pPr>
        <w:spacing w:after="0"/>
        <w:ind w:left="0"/>
        <w:jc w:val="both"/>
      </w:pPr>
      <w:r>
        <w:rPr>
          <w:rFonts w:ascii="Times New Roman"/>
          <w:b w:val="false"/>
          <w:i w:val="false"/>
          <w:color w:val="000000"/>
          <w:sz w:val="28"/>
        </w:rPr>
        <w:t>     33. Тендер комиссиясы қатысушының тендерлiк ұсыныстарын</w:t>
      </w:r>
    </w:p>
    <w:p>
      <w:pPr>
        <w:spacing w:after="0"/>
        <w:ind w:left="0"/>
        <w:jc w:val="both"/>
      </w:pPr>
      <w:r>
        <w:rPr>
          <w:rFonts w:ascii="Times New Roman"/>
          <w:b w:val="false"/>
          <w:i w:val="false"/>
          <w:color w:val="000000"/>
          <w:sz w:val="28"/>
        </w:rPr>
        <w:t>қабылдаған соң оған толықтыру мен қандай да болмасын өзгерiстер</w:t>
      </w:r>
    </w:p>
    <w:p>
      <w:pPr>
        <w:spacing w:after="0"/>
        <w:ind w:left="0"/>
        <w:jc w:val="both"/>
      </w:pPr>
      <w:r>
        <w:rPr>
          <w:rFonts w:ascii="Times New Roman"/>
          <w:b w:val="false"/>
          <w:i w:val="false"/>
          <w:color w:val="000000"/>
          <w:sz w:val="28"/>
        </w:rPr>
        <w:t>енгiзуге тыйым салынады.</w:t>
      </w:r>
    </w:p>
    <w:p>
      <w:pPr>
        <w:spacing w:after="0"/>
        <w:ind w:left="0"/>
        <w:jc w:val="both"/>
      </w:pPr>
      <w:r>
        <w:rPr>
          <w:rFonts w:ascii="Times New Roman"/>
          <w:b w:val="false"/>
          <w:i w:val="false"/>
          <w:color w:val="000000"/>
          <w:sz w:val="28"/>
        </w:rPr>
        <w:t>     34. Қатысушының тендер комиссиясы тiркеген тендерлiк ұсыныстары</w:t>
      </w:r>
    </w:p>
    <w:p>
      <w:pPr>
        <w:spacing w:after="0"/>
        <w:ind w:left="0"/>
        <w:jc w:val="both"/>
      </w:pPr>
      <w:r>
        <w:rPr>
          <w:rFonts w:ascii="Times New Roman"/>
          <w:b w:val="false"/>
          <w:i w:val="false"/>
          <w:color w:val="000000"/>
          <w:sz w:val="28"/>
        </w:rPr>
        <w:t>60 күннiң iшiнде заңдық күшке ие.</w:t>
      </w:r>
    </w:p>
    <w:p>
      <w:pPr>
        <w:spacing w:after="0"/>
        <w:ind w:left="0"/>
        <w:jc w:val="both"/>
      </w:pPr>
      <w:r>
        <w:rPr>
          <w:rFonts w:ascii="Times New Roman"/>
          <w:b w:val="false"/>
          <w:i w:val="false"/>
          <w:color w:val="000000"/>
          <w:sz w:val="28"/>
        </w:rPr>
        <w:t>     35. Тендерге қатысуға өтiнiш берген адамдар туралы мәлiметтер</w:t>
      </w:r>
    </w:p>
    <w:p>
      <w:pPr>
        <w:spacing w:after="0"/>
        <w:ind w:left="0"/>
        <w:jc w:val="both"/>
      </w:pPr>
      <w:r>
        <w:rPr>
          <w:rFonts w:ascii="Times New Roman"/>
          <w:b w:val="false"/>
          <w:i w:val="false"/>
          <w:color w:val="000000"/>
          <w:sz w:val="28"/>
        </w:rPr>
        <w:t>жария етуге жатпайды.</w:t>
      </w:r>
    </w:p>
    <w:p>
      <w:pPr>
        <w:spacing w:after="0"/>
        <w:ind w:left="0"/>
        <w:jc w:val="both"/>
      </w:pPr>
      <w:r>
        <w:rPr>
          <w:rFonts w:ascii="Times New Roman"/>
          <w:b w:val="false"/>
          <w:i w:val="false"/>
          <w:color w:val="000000"/>
          <w:sz w:val="28"/>
        </w:rPr>
        <w:t>     36. Тендердiң қатысушысы жазбаша сұрау салудың негiзiнде өзiнiң</w:t>
      </w:r>
    </w:p>
    <w:p>
      <w:pPr>
        <w:spacing w:after="0"/>
        <w:ind w:left="0"/>
        <w:jc w:val="both"/>
      </w:pPr>
      <w:r>
        <w:rPr>
          <w:rFonts w:ascii="Times New Roman"/>
          <w:b w:val="false"/>
          <w:i w:val="false"/>
          <w:color w:val="000000"/>
          <w:sz w:val="28"/>
        </w:rPr>
        <w:t>тендерлiк ұсыныстарын тендер өткiзiлетiн күннiң алдындағы жұмыс күнгi</w:t>
      </w:r>
    </w:p>
    <w:p>
      <w:pPr>
        <w:spacing w:after="0"/>
        <w:ind w:left="0"/>
        <w:jc w:val="both"/>
      </w:pPr>
      <w:r>
        <w:rPr>
          <w:rFonts w:ascii="Times New Roman"/>
          <w:b w:val="false"/>
          <w:i w:val="false"/>
          <w:color w:val="000000"/>
          <w:sz w:val="28"/>
        </w:rPr>
        <w:t>сағат 16-дан кешiктiрмей қайтып алуға құқығы бар.</w:t>
      </w:r>
    </w:p>
    <w:p>
      <w:pPr>
        <w:spacing w:after="0"/>
        <w:ind w:left="0"/>
        <w:jc w:val="both"/>
      </w:pPr>
      <w:r>
        <w:rPr>
          <w:rFonts w:ascii="Times New Roman"/>
          <w:b w:val="false"/>
          <w:i w:val="false"/>
          <w:color w:val="000000"/>
          <w:sz w:val="28"/>
        </w:rPr>
        <w:t>     37. Тендердiң қатысушылары тендер комиссиясынан тендер</w:t>
      </w:r>
    </w:p>
    <w:p>
      <w:pPr>
        <w:spacing w:after="0"/>
        <w:ind w:left="0"/>
        <w:jc w:val="both"/>
      </w:pPr>
      <w:r>
        <w:rPr>
          <w:rFonts w:ascii="Times New Roman"/>
          <w:b w:val="false"/>
          <w:i w:val="false"/>
          <w:color w:val="000000"/>
          <w:sz w:val="28"/>
        </w:rPr>
        <w:t>өткiзiлетiн күнге дейiн 5 жұмыс күнiнен кешiктiрмей тендердiң</w:t>
      </w:r>
    </w:p>
    <w:p>
      <w:pPr>
        <w:spacing w:after="0"/>
        <w:ind w:left="0"/>
        <w:jc w:val="both"/>
      </w:pPr>
      <w:r>
        <w:rPr>
          <w:rFonts w:ascii="Times New Roman"/>
          <w:b w:val="false"/>
          <w:i w:val="false"/>
          <w:color w:val="000000"/>
          <w:sz w:val="28"/>
        </w:rPr>
        <w:t>өткiзiлуiне байланысты туындаған мәселелерге ауызша нысанда да,</w:t>
      </w:r>
    </w:p>
    <w:p>
      <w:pPr>
        <w:spacing w:after="0"/>
        <w:ind w:left="0"/>
        <w:jc w:val="both"/>
      </w:pPr>
      <w:r>
        <w:rPr>
          <w:rFonts w:ascii="Times New Roman"/>
          <w:b w:val="false"/>
          <w:i w:val="false"/>
          <w:color w:val="000000"/>
          <w:sz w:val="28"/>
        </w:rPr>
        <w:t>сондай-ақ қатысушылардың қалауы бойынша жазбаша жауап алуға құқығы бар.</w:t>
      </w:r>
    </w:p>
    <w:p>
      <w:pPr>
        <w:spacing w:after="0"/>
        <w:ind w:left="0"/>
        <w:jc w:val="both"/>
      </w:pPr>
      <w:r>
        <w:rPr>
          <w:rFonts w:ascii="Times New Roman"/>
          <w:b w:val="false"/>
          <w:i w:val="false"/>
          <w:color w:val="000000"/>
          <w:sz w:val="28"/>
        </w:rPr>
        <w:t>     VII. Ашық тендердi өткiзудiң тәртiбi, тендерлiк ұсыныстарды</w:t>
      </w:r>
    </w:p>
    <w:p>
      <w:pPr>
        <w:spacing w:after="0"/>
        <w:ind w:left="0"/>
        <w:jc w:val="both"/>
      </w:pPr>
      <w:r>
        <w:rPr>
          <w:rFonts w:ascii="Times New Roman"/>
          <w:b w:val="false"/>
          <w:i w:val="false"/>
          <w:color w:val="000000"/>
          <w:sz w:val="28"/>
        </w:rPr>
        <w:t>                   бағалау және жеңiмпазды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Комиссия тағайындалған уақытқа тендер комиссиясының тендердiң байқаушылары мен қатысушыларын орналастыру үшiн тендердi өткiзу орнын әзiрлейдi және оны жабдықтайды. </w:t>
      </w:r>
      <w:r>
        <w:br/>
      </w:r>
      <w:r>
        <w:rPr>
          <w:rFonts w:ascii="Times New Roman"/>
          <w:b w:val="false"/>
          <w:i w:val="false"/>
          <w:color w:val="000000"/>
          <w:sz w:val="28"/>
        </w:rPr>
        <w:t xml:space="preserve">
      39. Егер шығарылған пакет немесе жеке әуе желiсi бойынша тендерге қатысуға бiр ғана өтiнiм берiлген болса, онда бұл пакет немесе әуе желiсi тендер комиссиясының шешiмi бойынша тендерден алынып тасталынуы мүмкiн. </w:t>
      </w:r>
      <w:r>
        <w:br/>
      </w:r>
      <w:r>
        <w:rPr>
          <w:rFonts w:ascii="Times New Roman"/>
          <w:b w:val="false"/>
          <w:i w:val="false"/>
          <w:color w:val="000000"/>
          <w:sz w:val="28"/>
        </w:rPr>
        <w:t xml:space="preserve">
      40. Тендерлiк ұсыныстарды қарау мен бағалау процесi екi кезеңде жүзеге асырылады. </w:t>
      </w:r>
      <w:r>
        <w:br/>
      </w:r>
      <w:r>
        <w:rPr>
          <w:rFonts w:ascii="Times New Roman"/>
          <w:b w:val="false"/>
          <w:i w:val="false"/>
          <w:color w:val="000000"/>
          <w:sz w:val="28"/>
        </w:rPr>
        <w:t xml:space="preserve">
      Бiрiншi кезеңде қатысушылардың тендерлiк ұсыныстарын тендер комиссиясының әрбiр мүшесi мынадай ресiм бойынша жеке-жеке қарайды. </w:t>
      </w:r>
      <w:r>
        <w:br/>
      </w:r>
      <w:r>
        <w:rPr>
          <w:rFonts w:ascii="Times New Roman"/>
          <w:b w:val="false"/>
          <w:i w:val="false"/>
          <w:color w:val="000000"/>
          <w:sz w:val="28"/>
        </w:rPr>
        <w:t xml:space="preserve">
      Оларды бағалау нысандарымен бiрге "Тендерлiк ұсыныстар" деген жазуы бар аузы жабық конверт бар қатысушылар берген үлкен конверттер мен "Қатысушы туралы мәлiметтер" деген жазуы бар конверт көзге ашық көрiнбейтiн қорапта орналастырылады. Тендер комиссиясының төрағасы қатысушылар мен байқаушылардың қатысуында қорапшадан кез келген конверттi суырып алады да конверттiң оң жақтағы жоғарғы бұрышына шрифтiмен бiрiншi реттiк нөмiрiн қояды. Сосын төраға үлкен конверттiң аузын ашады. "Тендерлiк ұсыныстар" және "Қатысушы туралы мәлiметтер" деген конверттерге де бiрiншi реттiк нөмiрдi қояды. Бұдан әрi төраға тендерлiк ұсыныстар бар конверттiң аузын ашады, осы ұсыныстар мен бағалау нысандарының әрбiр данасына (көшiрмесiне) бiрiншi реттiк нөмiрдi қояды, және оны қарау және бағалау үшiн (10 баллдық жүйе бойынша) тендер комиссиясының мүшелерiне таратады. </w:t>
      </w:r>
      <w:r>
        <w:br/>
      </w:r>
      <w:r>
        <w:rPr>
          <w:rFonts w:ascii="Times New Roman"/>
          <w:b w:val="false"/>
          <w:i w:val="false"/>
          <w:color w:val="000000"/>
          <w:sz w:val="28"/>
        </w:rPr>
        <w:t xml:space="preserve">
      Тендер комиссиясының әрбiр мүшесi тендерлiк ұсыныстарды қарау мен бағалаудың нәтижелерi бойынша белгiленген бағалау нысанын толтырып, өз қолдарымен куәландырады да, оны тендерлiк ұсыныстармен бiрге тендерлiк комиссиясының төрағасына немесе хатшысына бередi, олар қатысушының нөмiрi бiр тендерлiк ұсыныстары деген үлкен конвертке қайта салуға мiндеттi. </w:t>
      </w:r>
      <w:r>
        <w:br/>
      </w:r>
      <w:r>
        <w:rPr>
          <w:rFonts w:ascii="Times New Roman"/>
          <w:b w:val="false"/>
          <w:i w:val="false"/>
          <w:color w:val="000000"/>
          <w:sz w:val="28"/>
        </w:rPr>
        <w:t xml:space="preserve">
      Тендерлiк ұсыныстарды қарау мен бағалаудың осы секiлдi рәсiмi тендердiң барлық қалған қатысушылары үшiн де жүргiзiлуi тиiс. </w:t>
      </w:r>
      <w:r>
        <w:br/>
      </w:r>
      <w:r>
        <w:rPr>
          <w:rFonts w:ascii="Times New Roman"/>
          <w:b w:val="false"/>
          <w:i w:val="false"/>
          <w:color w:val="000000"/>
          <w:sz w:val="28"/>
        </w:rPr>
        <w:t xml:space="preserve">
      Екiншi кезеңде тендер комиссиясының мүшелерi реттiк нөмiрдегi қатысушының тендерлiк ұсыныстарды бағалаудың куәландырылған нысандарының негiзiнде жиынтық баллдарын қосады және әрбiр қатысушы бойынша жалпы жиынтық баллды айқындайды, оны комиссияның хатшысы хаттамаға тiркейдi, барынша жоғарғы баллдардың жиынтығын алған қатысушы-жеңiмпаздың реттiк нөмiрiн айқындайды. </w:t>
      </w:r>
      <w:r>
        <w:br/>
      </w:r>
      <w:r>
        <w:rPr>
          <w:rFonts w:ascii="Times New Roman"/>
          <w:b w:val="false"/>
          <w:i w:val="false"/>
          <w:color w:val="000000"/>
          <w:sz w:val="28"/>
        </w:rPr>
        <w:t xml:space="preserve">
      Тендер комиссиясының төрағасы тендер комиссиясының мүшелерiнiң, тендерге қатысушылардың және байқаушылардың қатысуында барынша жоғары жиынтық балл алған қатысушы-жеңiмпаздың реттiк нөмiрiн айтады, жария етiлген жеңiмпаздың нөмiрiне сәйкес келетiн нөмiрi бар үлкен конверттi қолына алады, одан "Қатысушы туралы мәлiметтер" деген конверттi суырып, оның аузын ашады да қатысушының деректерiнiң тендердiң шарттарына сәйкестiгiмен танысу және тексеру үшiн тендер комиссиясының мүшелерiне осы ақпараттық даналарын (көшiрмелерiн) таратады. </w:t>
      </w:r>
      <w:r>
        <w:br/>
      </w:r>
      <w:r>
        <w:rPr>
          <w:rFonts w:ascii="Times New Roman"/>
          <w:b w:val="false"/>
          <w:i w:val="false"/>
          <w:color w:val="000000"/>
          <w:sz w:val="28"/>
        </w:rPr>
        <w:t xml:space="preserve">
      Тендер комиссиясының мүшелерi "Қатысушы туралы мәлiметтермен" танысып және қатысушы-жеңiмпаздың деректерiнiң тендердiң шарттарына сәйкестiгiн растаған соң төраға қатысып отырғандарға тендерге қатысушыларға қатысушы-жеңiмпаздың деректерiн жариялайды, ол Қазақстан Республикасының Көлiк және коммуникациялар министрлiгiмен тендерде жеңiп алынған әуе желiсiн немесе оның пакетiн пайдалану құқығына келiсiм-шарт жасасуға құқық алады. </w:t>
      </w:r>
      <w:r>
        <w:br/>
      </w:r>
      <w:r>
        <w:rPr>
          <w:rFonts w:ascii="Times New Roman"/>
          <w:b w:val="false"/>
          <w:i w:val="false"/>
          <w:color w:val="000000"/>
          <w:sz w:val="28"/>
        </w:rPr>
        <w:t xml:space="preserve">
      41. Тендер комиссиясы отырысының тендердiң жеңiмпазын айқындау жөнiнде нәтижелерi хаттамамен ресiмделедi, оған тендер комиссиясының мүшелерi қол қояды. Тендер құжаттарымен және бағалау нәтижелерiмен хаттама Қазақстан Республикасының Көлiк және коммуникациялар министрлiгiнiң сақтауына берiледi. </w:t>
      </w:r>
      <w:r>
        <w:br/>
      </w:r>
      <w:r>
        <w:rPr>
          <w:rFonts w:ascii="Times New Roman"/>
          <w:b w:val="false"/>
          <w:i w:val="false"/>
          <w:color w:val="000000"/>
          <w:sz w:val="28"/>
        </w:rPr>
        <w:t xml:space="preserve">
      42. Тендер комиссиясы хаттамасының негiзiнде Көлiк және коммуникациялар министрлiгi тендер жеңiмпазымен тендерде ұтып алынған әуе желiсiн немесе оның пакетiн пайдалану хұқына келiсiм-шарт жасасады. </w:t>
      </w:r>
      <w:r>
        <w:br/>
      </w:r>
      <w:r>
        <w:rPr>
          <w:rFonts w:ascii="Times New Roman"/>
          <w:b w:val="false"/>
          <w:i w:val="false"/>
          <w:color w:val="000000"/>
          <w:sz w:val="28"/>
        </w:rPr>
        <w:t xml:space="preserve">
      43. Тендердiң кез келген қатысушысы тендер өткiзiлген күннен кейiнгi 10 жұмыс күнi iшiнде Қазақстан Республикасының Көлiк және коммуникациялар министрлiгiнен жазбаша нысанда өзiнiң тендерлiк ұсыныстарының және осы тендердiң басқа қатысушылардың осындай ұсыныстарының бағалану нәтижелерiн сұрауға және алуға құқығы бар. </w:t>
      </w:r>
      <w:r>
        <w:br/>
      </w:r>
      <w:r>
        <w:rPr>
          <w:rFonts w:ascii="Times New Roman"/>
          <w:b w:val="false"/>
          <w:i w:val="false"/>
          <w:color w:val="000000"/>
          <w:sz w:val="28"/>
        </w:rPr>
        <w:t>
 </w:t>
      </w:r>
      <w:r>
        <w:br/>
      </w:r>
      <w:r>
        <w:rPr>
          <w:rFonts w:ascii="Times New Roman"/>
          <w:b w:val="false"/>
          <w:i w:val="false"/>
          <w:color w:val="000000"/>
          <w:sz w:val="28"/>
        </w:rPr>
        <w:t xml:space="preserve">
              VIII. Тендер жеңiмпаздарымен келiсiм-шарттар </w:t>
      </w:r>
      <w:r>
        <w:br/>
      </w:r>
      <w:r>
        <w:rPr>
          <w:rFonts w:ascii="Times New Roman"/>
          <w:b w:val="false"/>
          <w:i w:val="false"/>
          <w:color w:val="000000"/>
          <w:sz w:val="28"/>
        </w:rPr>
        <w:t xml:space="preserve">
                           жасасудың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Тендерде ұтып алынған әуе кемесi желiсiн оның пакетiн пайдалану құқығына арналған келiсiм-шартты Қазақстан Республикасының Көлiк және коммуникациялар министрлiгi жеңiмпазбен тендерлiк ұсыныстарда көрсетiлген мерзiмде жасайды. </w:t>
      </w:r>
      <w:r>
        <w:br/>
      </w:r>
      <w:r>
        <w:rPr>
          <w:rFonts w:ascii="Times New Roman"/>
          <w:b w:val="false"/>
          <w:i w:val="false"/>
          <w:color w:val="000000"/>
          <w:sz w:val="28"/>
        </w:rPr>
        <w:t xml:space="preserve">
      45. Келiсiм-шартқа екi тарап тендер аяқталған соң 10 күннен кешiктiрмей қол қоюға тиiс және ол қол қойылған күнiнен бастап күшiне енедi. </w:t>
      </w:r>
      <w:r>
        <w:br/>
      </w:r>
      <w:r>
        <w:rPr>
          <w:rFonts w:ascii="Times New Roman"/>
          <w:b w:val="false"/>
          <w:i w:val="false"/>
          <w:color w:val="000000"/>
          <w:sz w:val="28"/>
        </w:rPr>
        <w:t xml:space="preserve">
      46. Келiсiм-шартты жасау кезiнде қатысушының тендерлiк ұсыныстары, сондай-ақ Қазақстан Республикасының Көлiк және коммуникациялар министрлiгiнiң тендерлiк құжаттарға белгiленген шарттары мен талаптары негiзге алынады. </w:t>
      </w:r>
      <w:r>
        <w:br/>
      </w:r>
      <w:r>
        <w:rPr>
          <w:rFonts w:ascii="Times New Roman"/>
          <w:b w:val="false"/>
          <w:i w:val="false"/>
          <w:color w:val="000000"/>
          <w:sz w:val="28"/>
        </w:rPr>
        <w:t xml:space="preserve">
      47. Келiсiм-шартта тараптардың құқықтары, мiндеттерi, жауапкершiлiгi, келiсiм-шартты бұзудың тәртiбi мен шарттары, сондай-ақ келiсiм-шартты орындаудың басқа да талаптары көрсетiледi. </w:t>
      </w:r>
      <w:r>
        <w:br/>
      </w:r>
      <w:r>
        <w:rPr>
          <w:rFonts w:ascii="Times New Roman"/>
          <w:b w:val="false"/>
          <w:i w:val="false"/>
          <w:color w:val="000000"/>
          <w:sz w:val="28"/>
        </w:rPr>
        <w:t xml:space="preserve">
      48. Тендер жеңiмпазының келiсiм-шарттың талаптарын орындауына бақылау жасауды Қазақстан Республикасының Көлiк және коммуникациялар министрлiгi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Тендерге қатысушылардан алынған қаржы қаражатын </w:t>
      </w:r>
      <w:r>
        <w:br/>
      </w:r>
      <w:r>
        <w:rPr>
          <w:rFonts w:ascii="Times New Roman"/>
          <w:b w:val="false"/>
          <w:i w:val="false"/>
          <w:color w:val="000000"/>
          <w:sz w:val="28"/>
        </w:rPr>
        <w:t xml:space="preserve">
                          пайдаланудың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Тендерге қатысушылардан алынған қаржы қаражатын Қазақстан </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Республикасының Көлiк және коммуникация министрлiгi тендер құжаттарын</w:t>
      </w:r>
    </w:p>
    <w:p>
      <w:pPr>
        <w:spacing w:after="0"/>
        <w:ind w:left="0"/>
        <w:jc w:val="both"/>
      </w:pPr>
      <w:r>
        <w:rPr>
          <w:rFonts w:ascii="Times New Roman"/>
          <w:b w:val="false"/>
          <w:i w:val="false"/>
          <w:color w:val="000000"/>
          <w:sz w:val="28"/>
        </w:rPr>
        <w:t>әзiрлеу мен ресiмдеуге және ашық тендердi өткiзуге байланысты</w:t>
      </w:r>
    </w:p>
    <w:p>
      <w:pPr>
        <w:spacing w:after="0"/>
        <w:ind w:left="0"/>
        <w:jc w:val="both"/>
      </w:pPr>
      <w:r>
        <w:rPr>
          <w:rFonts w:ascii="Times New Roman"/>
          <w:b w:val="false"/>
          <w:i w:val="false"/>
          <w:color w:val="000000"/>
          <w:sz w:val="28"/>
        </w:rPr>
        <w:t>шығындарды жабуға пайдаланады.</w:t>
      </w:r>
    </w:p>
    <w:p>
      <w:pPr>
        <w:spacing w:after="0"/>
        <w:ind w:left="0"/>
        <w:jc w:val="both"/>
      </w:pPr>
      <w:r>
        <w:rPr>
          <w:rFonts w:ascii="Times New Roman"/>
          <w:b w:val="false"/>
          <w:i w:val="false"/>
          <w:color w:val="000000"/>
          <w:sz w:val="28"/>
        </w:rPr>
        <w:t>     50. Тендерлiк құжаттарды әзiрлеу мен ресiмдеуге және ашық</w:t>
      </w:r>
    </w:p>
    <w:p>
      <w:pPr>
        <w:spacing w:after="0"/>
        <w:ind w:left="0"/>
        <w:jc w:val="both"/>
      </w:pPr>
      <w:r>
        <w:rPr>
          <w:rFonts w:ascii="Times New Roman"/>
          <w:b w:val="false"/>
          <w:i w:val="false"/>
          <w:color w:val="000000"/>
          <w:sz w:val="28"/>
        </w:rPr>
        <w:t>тендердi өткiзудi ұйымдастыруға тартылған заңды тұлғалардың</w:t>
      </w:r>
    </w:p>
    <w:p>
      <w:pPr>
        <w:spacing w:after="0"/>
        <w:ind w:left="0"/>
        <w:jc w:val="both"/>
      </w:pPr>
      <w:r>
        <w:rPr>
          <w:rFonts w:ascii="Times New Roman"/>
          <w:b w:val="false"/>
          <w:i w:val="false"/>
          <w:color w:val="000000"/>
          <w:sz w:val="28"/>
        </w:rPr>
        <w:t>шығындарына немесе жеке тұлғалардың еңбегiне ақы төлеу Қазақстан</w:t>
      </w:r>
    </w:p>
    <w:p>
      <w:pPr>
        <w:spacing w:after="0"/>
        <w:ind w:left="0"/>
        <w:jc w:val="both"/>
      </w:pPr>
      <w:r>
        <w:rPr>
          <w:rFonts w:ascii="Times New Roman"/>
          <w:b w:val="false"/>
          <w:i w:val="false"/>
          <w:color w:val="000000"/>
          <w:sz w:val="28"/>
        </w:rPr>
        <w:t>Республикасының Көлiк және коммуникациялар министрлiгi жасасқан</w:t>
      </w:r>
    </w:p>
    <w:p>
      <w:pPr>
        <w:spacing w:after="0"/>
        <w:ind w:left="0"/>
        <w:jc w:val="both"/>
      </w:pPr>
      <w:r>
        <w:rPr>
          <w:rFonts w:ascii="Times New Roman"/>
          <w:b w:val="false"/>
          <w:i w:val="false"/>
          <w:color w:val="000000"/>
          <w:sz w:val="28"/>
        </w:rPr>
        <w:t>шарттарға сәйкес жүргiзiледi.</w:t>
      </w:r>
    </w:p>
    <w:p>
      <w:pPr>
        <w:spacing w:after="0"/>
        <w:ind w:left="0"/>
        <w:jc w:val="both"/>
      </w:pPr>
      <w:r>
        <w:rPr>
          <w:rFonts w:ascii="Times New Roman"/>
          <w:b w:val="false"/>
          <w:i w:val="false"/>
          <w:color w:val="000000"/>
          <w:sz w:val="28"/>
        </w:rPr>
        <w:t>                           Х. Дауларды шешу</w:t>
      </w:r>
    </w:p>
    <w:p>
      <w:pPr>
        <w:spacing w:after="0"/>
        <w:ind w:left="0"/>
        <w:jc w:val="both"/>
      </w:pPr>
      <w:r>
        <w:rPr>
          <w:rFonts w:ascii="Times New Roman"/>
          <w:b w:val="false"/>
          <w:i w:val="false"/>
          <w:color w:val="000000"/>
          <w:sz w:val="28"/>
        </w:rPr>
        <w:t>     51. Осы Ережемен реттелмеген барлық мәселелер бойынша дауларды</w:t>
      </w:r>
    </w:p>
    <w:p>
      <w:pPr>
        <w:spacing w:after="0"/>
        <w:ind w:left="0"/>
        <w:jc w:val="both"/>
      </w:pPr>
      <w:r>
        <w:rPr>
          <w:rFonts w:ascii="Times New Roman"/>
          <w:b w:val="false"/>
          <w:i w:val="false"/>
          <w:color w:val="000000"/>
          <w:sz w:val="28"/>
        </w:rPr>
        <w:t>тараптар Қазақстан Республикасының қолданылып жүрген заңдарында</w:t>
      </w:r>
    </w:p>
    <w:p>
      <w:pPr>
        <w:spacing w:after="0"/>
        <w:ind w:left="0"/>
        <w:jc w:val="both"/>
      </w:pPr>
      <w:r>
        <w:rPr>
          <w:rFonts w:ascii="Times New Roman"/>
          <w:b w:val="false"/>
          <w:i w:val="false"/>
          <w:color w:val="000000"/>
          <w:sz w:val="28"/>
        </w:rPr>
        <w:t>белгiленген тәртiппен шешедi.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8 тамыздағы</w:t>
      </w:r>
    </w:p>
    <w:p>
      <w:pPr>
        <w:spacing w:after="0"/>
        <w:ind w:left="0"/>
        <w:jc w:val="both"/>
      </w:pPr>
      <w:r>
        <w:rPr>
          <w:rFonts w:ascii="Times New Roman"/>
          <w:b w:val="false"/>
          <w:i w:val="false"/>
          <w:color w:val="000000"/>
          <w:sz w:val="28"/>
        </w:rPr>
        <w:t>                                            N 1239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ТЕНДЕРЛIК КОМИССИЯНЫҢ ҚҰРАМЫ</w:t>
      </w:r>
    </w:p>
    <w:p>
      <w:pPr>
        <w:spacing w:after="0"/>
        <w:ind w:left="0"/>
        <w:jc w:val="both"/>
      </w:pPr>
      <w:r>
        <w:rPr>
          <w:rFonts w:ascii="Times New Roman"/>
          <w:b w:val="false"/>
          <w:i w:val="false"/>
          <w:color w:val="000000"/>
          <w:sz w:val="28"/>
        </w:rPr>
        <w:t>     Лавриненко Ю.И.    - Қазақстан Республикасының Көлiк және</w:t>
      </w:r>
    </w:p>
    <w:p>
      <w:pPr>
        <w:spacing w:after="0"/>
        <w:ind w:left="0"/>
        <w:jc w:val="both"/>
      </w:pPr>
      <w:r>
        <w:rPr>
          <w:rFonts w:ascii="Times New Roman"/>
          <w:b w:val="false"/>
          <w:i w:val="false"/>
          <w:color w:val="000000"/>
          <w:sz w:val="28"/>
        </w:rPr>
        <w:t>                          коммуникациялар министрi, төраға</w:t>
      </w:r>
    </w:p>
    <w:p>
      <w:pPr>
        <w:spacing w:after="0"/>
        <w:ind w:left="0"/>
        <w:jc w:val="both"/>
      </w:pPr>
      <w:r>
        <w:rPr>
          <w:rFonts w:ascii="Times New Roman"/>
          <w:b w:val="false"/>
          <w:i w:val="false"/>
          <w:color w:val="000000"/>
          <w:sz w:val="28"/>
        </w:rPr>
        <w:t>     Әбдiкамалов О.А.   - Қазақстан Республикасы Қаржы министрлiгiнiң</w:t>
      </w:r>
    </w:p>
    <w:p>
      <w:pPr>
        <w:spacing w:after="0"/>
        <w:ind w:left="0"/>
        <w:jc w:val="both"/>
      </w:pPr>
      <w:r>
        <w:rPr>
          <w:rFonts w:ascii="Times New Roman"/>
          <w:b w:val="false"/>
          <w:i w:val="false"/>
          <w:color w:val="000000"/>
          <w:sz w:val="28"/>
        </w:rPr>
        <w:t>                          Мемлекеттiк мүлiк пен активтердi басқару</w:t>
      </w:r>
    </w:p>
    <w:p>
      <w:pPr>
        <w:spacing w:after="0"/>
        <w:ind w:left="0"/>
        <w:jc w:val="both"/>
      </w:pPr>
      <w:r>
        <w:rPr>
          <w:rFonts w:ascii="Times New Roman"/>
          <w:b w:val="false"/>
          <w:i w:val="false"/>
          <w:color w:val="000000"/>
          <w:sz w:val="28"/>
        </w:rPr>
        <w:t>                          департаментi директорының орынбасары</w:t>
      </w:r>
    </w:p>
    <w:p>
      <w:pPr>
        <w:spacing w:after="0"/>
        <w:ind w:left="0"/>
        <w:jc w:val="both"/>
      </w:pPr>
      <w:r>
        <w:rPr>
          <w:rFonts w:ascii="Times New Roman"/>
          <w:b w:val="false"/>
          <w:i w:val="false"/>
          <w:color w:val="000000"/>
          <w:sz w:val="28"/>
        </w:rPr>
        <w:t>     Сәлiмов Б.У.       - ӘКП және АА қызметi жөнiндегi комитеттiң</w:t>
      </w:r>
    </w:p>
    <w:p>
      <w:pPr>
        <w:spacing w:after="0"/>
        <w:ind w:left="0"/>
        <w:jc w:val="both"/>
      </w:pPr>
      <w:r>
        <w:rPr>
          <w:rFonts w:ascii="Times New Roman"/>
          <w:b w:val="false"/>
          <w:i w:val="false"/>
          <w:color w:val="000000"/>
          <w:sz w:val="28"/>
        </w:rPr>
        <w:t>                          төрағасы, хатшы</w:t>
      </w:r>
    </w:p>
    <w:p>
      <w:pPr>
        <w:spacing w:after="0"/>
        <w:ind w:left="0"/>
        <w:jc w:val="both"/>
      </w:pPr>
      <w:r>
        <w:rPr>
          <w:rFonts w:ascii="Times New Roman"/>
          <w:b w:val="false"/>
          <w:i w:val="false"/>
          <w:color w:val="000000"/>
          <w:sz w:val="28"/>
        </w:rPr>
        <w:t>     Әшiмов Н.С.        - Қазақстан Республикасының Экономика және</w:t>
      </w:r>
    </w:p>
    <w:p>
      <w:pPr>
        <w:spacing w:after="0"/>
        <w:ind w:left="0"/>
        <w:jc w:val="both"/>
      </w:pPr>
      <w:r>
        <w:rPr>
          <w:rFonts w:ascii="Times New Roman"/>
          <w:b w:val="false"/>
          <w:i w:val="false"/>
          <w:color w:val="000000"/>
          <w:sz w:val="28"/>
        </w:rPr>
        <w:t>                          сауда вице-министрi</w:t>
      </w:r>
    </w:p>
    <w:p>
      <w:pPr>
        <w:spacing w:after="0"/>
        <w:ind w:left="0"/>
        <w:jc w:val="both"/>
      </w:pPr>
      <w:r>
        <w:rPr>
          <w:rFonts w:ascii="Times New Roman"/>
          <w:b w:val="false"/>
          <w:i w:val="false"/>
          <w:color w:val="000000"/>
          <w:sz w:val="28"/>
        </w:rPr>
        <w:t>     Бәйiшев К.С.       - Қазақстан Республикасының Экология және</w:t>
      </w:r>
    </w:p>
    <w:p>
      <w:pPr>
        <w:spacing w:after="0"/>
        <w:ind w:left="0"/>
        <w:jc w:val="both"/>
      </w:pPr>
      <w:r>
        <w:rPr>
          <w:rFonts w:ascii="Times New Roman"/>
          <w:b w:val="false"/>
          <w:i w:val="false"/>
          <w:color w:val="000000"/>
          <w:sz w:val="28"/>
        </w:rPr>
        <w:t>                          биоресурстар вице-министрi</w:t>
      </w:r>
    </w:p>
    <w:p>
      <w:pPr>
        <w:spacing w:after="0"/>
        <w:ind w:left="0"/>
        <w:jc w:val="both"/>
      </w:pPr>
      <w:r>
        <w:rPr>
          <w:rFonts w:ascii="Times New Roman"/>
          <w:b w:val="false"/>
          <w:i w:val="false"/>
          <w:color w:val="000000"/>
          <w:sz w:val="28"/>
        </w:rPr>
        <w:t>     Бижанов Н.К.       - Қазақстан Республикасы Төтенше жағдайлар</w:t>
      </w:r>
    </w:p>
    <w:p>
      <w:pPr>
        <w:spacing w:after="0"/>
        <w:ind w:left="0"/>
        <w:jc w:val="both"/>
      </w:pPr>
      <w:r>
        <w:rPr>
          <w:rFonts w:ascii="Times New Roman"/>
          <w:b w:val="false"/>
          <w:i w:val="false"/>
          <w:color w:val="000000"/>
          <w:sz w:val="28"/>
        </w:rPr>
        <w:t>                          жөнiндегi мемлекеттiк комитетi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Ыдырысов Е.Ә.      - Қазақстан Республикасы Сыртқы iстер</w:t>
      </w:r>
    </w:p>
    <w:p>
      <w:pPr>
        <w:spacing w:after="0"/>
        <w:ind w:left="0"/>
        <w:jc w:val="both"/>
      </w:pPr>
      <w:r>
        <w:rPr>
          <w:rFonts w:ascii="Times New Roman"/>
          <w:b w:val="false"/>
          <w:i w:val="false"/>
          <w:color w:val="000000"/>
          <w:sz w:val="28"/>
        </w:rPr>
        <w:t>                          министрiнiң орынбасары</w:t>
      </w:r>
    </w:p>
    <w:p>
      <w:pPr>
        <w:spacing w:after="0"/>
        <w:ind w:left="0"/>
        <w:jc w:val="both"/>
      </w:pPr>
      <w:r>
        <w:rPr>
          <w:rFonts w:ascii="Times New Roman"/>
          <w:b w:val="false"/>
          <w:i w:val="false"/>
          <w:color w:val="000000"/>
          <w:sz w:val="28"/>
        </w:rPr>
        <w:t>     Құлназаров С.Д.    - "Казаэронавигация" РМК бас директорының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Кравченко Ю.А.     - Қазақстан Республикасының Премьер-Министрi</w:t>
      </w:r>
    </w:p>
    <w:p>
      <w:pPr>
        <w:spacing w:after="0"/>
        <w:ind w:left="0"/>
        <w:jc w:val="both"/>
      </w:pPr>
      <w:r>
        <w:rPr>
          <w:rFonts w:ascii="Times New Roman"/>
          <w:b w:val="false"/>
          <w:i w:val="false"/>
          <w:color w:val="000000"/>
          <w:sz w:val="28"/>
        </w:rPr>
        <w:t>                          Кеңсесiнiң Үкiметi шешiмдерiн әзiрлеудi</w:t>
      </w:r>
    </w:p>
    <w:p>
      <w:pPr>
        <w:spacing w:after="0"/>
        <w:ind w:left="0"/>
        <w:jc w:val="both"/>
      </w:pPr>
      <w:r>
        <w:rPr>
          <w:rFonts w:ascii="Times New Roman"/>
          <w:b w:val="false"/>
          <w:i w:val="false"/>
          <w:color w:val="000000"/>
          <w:sz w:val="28"/>
        </w:rPr>
        <w:t>                          үйлестiру бөлiмiнiң консультанты</w:t>
      </w:r>
    </w:p>
    <w:p>
      <w:pPr>
        <w:spacing w:after="0"/>
        <w:ind w:left="0"/>
        <w:jc w:val="both"/>
      </w:pPr>
      <w:r>
        <w:rPr>
          <w:rFonts w:ascii="Times New Roman"/>
          <w:b w:val="false"/>
          <w:i w:val="false"/>
          <w:color w:val="000000"/>
          <w:sz w:val="28"/>
        </w:rPr>
        <w:t>     Молдахметов Н.С.   - Қазақстан Республикасының Әдiлет</w:t>
      </w:r>
    </w:p>
    <w:p>
      <w:pPr>
        <w:spacing w:after="0"/>
        <w:ind w:left="0"/>
        <w:jc w:val="both"/>
      </w:pPr>
      <w:r>
        <w:rPr>
          <w:rFonts w:ascii="Times New Roman"/>
          <w:b w:val="false"/>
          <w:i w:val="false"/>
          <w:color w:val="000000"/>
          <w:sz w:val="28"/>
        </w:rPr>
        <w:t>                          вице-министрi</w:t>
      </w:r>
    </w:p>
    <w:p>
      <w:pPr>
        <w:spacing w:after="0"/>
        <w:ind w:left="0"/>
        <w:jc w:val="both"/>
      </w:pPr>
      <w:r>
        <w:rPr>
          <w:rFonts w:ascii="Times New Roman"/>
          <w:b w:val="false"/>
          <w:i w:val="false"/>
          <w:color w:val="000000"/>
          <w:sz w:val="28"/>
        </w:rPr>
        <w:t>     Оразбақов Ғ.I.     - Қазақстан Республикасының Көлiк және</w:t>
      </w:r>
    </w:p>
    <w:p>
      <w:pPr>
        <w:spacing w:after="0"/>
        <w:ind w:left="0"/>
        <w:jc w:val="both"/>
      </w:pPr>
      <w:r>
        <w:rPr>
          <w:rFonts w:ascii="Times New Roman"/>
          <w:b w:val="false"/>
          <w:i w:val="false"/>
          <w:color w:val="000000"/>
          <w:sz w:val="28"/>
        </w:rPr>
        <w:t>                          коммуникациялар министрлiгi Инвестицияның</w:t>
      </w:r>
    </w:p>
    <w:p>
      <w:pPr>
        <w:spacing w:after="0"/>
        <w:ind w:left="0"/>
        <w:jc w:val="both"/>
      </w:pPr>
      <w:r>
        <w:rPr>
          <w:rFonts w:ascii="Times New Roman"/>
          <w:b w:val="false"/>
          <w:i w:val="false"/>
          <w:color w:val="000000"/>
          <w:sz w:val="28"/>
        </w:rPr>
        <w:t>                          экологиялық саясат және сыртқы байланыстар</w:t>
      </w:r>
    </w:p>
    <w:p>
      <w:pPr>
        <w:spacing w:after="0"/>
        <w:ind w:left="0"/>
        <w:jc w:val="both"/>
      </w:pPr>
      <w:r>
        <w:rPr>
          <w:rFonts w:ascii="Times New Roman"/>
          <w:b w:val="false"/>
          <w:i w:val="false"/>
          <w:color w:val="000000"/>
          <w:sz w:val="28"/>
        </w:rPr>
        <w:t>                          департаментiнiң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