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4119" w14:textId="bd94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8 тамыздағы N 1243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Республикада сұйытылған газды өндiрудiң бәсекелестiк рыногын құру және сату жөнiндегi қабылданып жатқан шараларға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 жүргiзушi субъектiлер - табиғи монополияшылардың өнiмдерiне бағаны реттеу туралы" Қазақстан Республикасы Министрлер Кабинетiнiң 1994 жылғы 19 қазандағы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44, 474-құжат):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үшiншi абзацындағы "мұнай өңдеу кәсiпорындарын"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 монополиясыздандыру және тұрғын үй-коммуналдық қызмет көрсетулерi үшiн есеп айырысуды тәртiпке келтiру туралы" Қазақстан Республикасы Үкiметiнiң 1996 жылғы 13 мамырдағы N 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20, 177-құжат):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абзацындағы "және сұйытылған" деген сөздер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