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567c" w14:textId="5dd5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атындағы Қазақ бiлiм мәселелерi институтын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тамыз N 1244. Күшi жойылды - ҚРҮ-нiң 1998.03.24. N 256 қаулысымен. ~P980256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Басқаруды жетiлдiру, мемлекеттiк ұйымдардың жүйесi мен штаттарын
оңтайландыру және бюджет қаражатын ұтымды пайдалану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Алтынсарин атындағы Қазақ бiлiм мәселелерi институты
Республикалық оқу-әдiстемелiк кабинетiне қосу жолымен қайта
ұйымдастырылсын.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Бiлiм және мәдениет министрлiгi
қайта ұйымдастырылатын мемлекеттiк ұйымдардың 1997 жылға арналған
шығыстар сметасына өзгерiс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өзгерiс 1997 жылға арналған республикалық бюджетте
көзделген қаражат шегiнде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"Ы.Алтынсарин атындағы Педагогика ғылымдары ғылыми-зерттеу
институтын қайта құру және "Бiлiм" ғылыми-педагогикалық бiрлестiгiн
құру туралы" Қазақстан Республикасы Министрлер Кабинетiнiң 1993 жылғы
7 маусымдағы N 477 қаулысы (Қазақстан Республикасының ПҮАЖ-ы, 1993
ж., N 22, 282-құжат);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1993 жылғы 7
маусымдағы N 477 қаулысына толықтырулар мен өзгерiстер енгiзу туралы"
Қазақстан Республикасы Үкiметiнiң 1995 жылғы 16 қарашадағы N 1551
қаулысы (Қазақстан Республикасының ПҮАЖ-ы, 1995 ж., N 36, 453-құжат).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