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197b" w14:textId="3681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министрлiгiнiң сот сараптамасы орталығы"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тамыздағы N 1245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құқық қорғау органдары жүйесiн одан әрi реформалау шаралары туралы" Қазақстан Республикасы Президентiнiң 1997 жылғы 22 сәуiрдегi </w:t>
      </w:r>
      <w:r>
        <w:rPr>
          <w:rFonts w:ascii="Times New Roman"/>
          <w:b w:val="false"/>
          <w:i w:val="false"/>
          <w:color w:val="000000"/>
          <w:sz w:val="28"/>
        </w:rPr>
        <w:t>№ 3465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министрлiгiнiң жанынан Қазақ сот сараптамалары ғылыми-зерттеу институтының негiзiнде, Қазақстан Республикасының Әдiлет министрлiгiне Қазақстан Республикасының Iшкi iстер министрлiгiнен 400 адам, Қазақстан Республикасының Ұлттық қауiпсiздiк комитетiнен 5 адам, Қазақстан Республикасының Қорғаныс министрлiгiнен 4 адам, Қазақстан Республикасының Мемлекеттiк кеден комитетiнен 5 адам штаттарын беру есебiнен "Қазақстан Республикасы Әдiлет министрлiгiнiң Сот сараптамасы орталығы" мемлекеттiк мекемесi (бұдан әрi - Мекеме)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Құрылып отырған мекемеге қатысты уәкiлеттi мемлекеттiк басқару органы болып Қазақстан Республикасының Әдiлет министрлiгi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Уәкiлеттi орган 1997 жылдың 15 тамызына дейiн Мекеменiң Жарғысын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1997 жылдың 15 тамызына дейiн 1997 жылға арналған республикалық бюджет бойынша Қазақ сот сараптамалары ғылыми-зерттеу институтын, сондай-ақ Қазақстан Республикасының Әдiлет министрлiгiне берiлуiне байланысты Қазақстан Республикасы Ұлттық қауiпсiздiк комитетiнiң, Iшкi iстер министрлiгiнiң, Қорғаныс министрлiгiнiң, Мемлекеттiк комитетiнiң сараптама-криминалистика бөлiмшелерiн қаржыландыруға көзделген бюджет қаржысын қайта бөлу туралы ұсыныс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министрлiгiнiң мемлекеттiк мүлiк пен активтердi басқару департаментi әкiмшiлiк-аумақтық бiрлестiктердiң әкiмдерiмен бiрлесе отырып, бiр ай мерзiмде Мекеменi және оның жергiлiктi жерлердегi бөлiмшелерiн нормативтерге сәйкес техникамен, көлiкпен, байланыс құралдарымен және қызметтiк үй-жайлармен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Әдiлет министрлiгiнiң Жылжымайтын мүлiктi және заңды тұлғаларды тiркеу жөнiндегi агенттiгi Мекеменi белгiленген тәртiппен тiркеуден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