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a99e" w14:textId="4c7a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министрлiгiнiң Жылжымайтын мүлiктi және заңды тұлғалары тiркеу жөнiндегi агенттiгi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11 тамыз N 1247. Күшi жойылды - ҚРҮ-нiң 1997.12.18. N 1790 қаулысымен</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Қазақстан Республикасы Әдiлет министрлiгiнiң Жылжымайтын</w:t>
      </w:r>
    </w:p>
    <w:p>
      <w:pPr>
        <w:spacing w:after="0"/>
        <w:ind w:left="0"/>
        <w:jc w:val="both"/>
      </w:pPr>
      <w:r>
        <w:rPr>
          <w:rFonts w:ascii="Times New Roman"/>
          <w:b w:val="false"/>
          <w:i w:val="false"/>
          <w:color w:val="000000"/>
          <w:sz w:val="28"/>
        </w:rPr>
        <w:t>мүлiктi және заңды тұлғалары тiркеу жөнiндегi агенттiгi туралы қоса</w:t>
      </w:r>
    </w:p>
    <w:p>
      <w:pPr>
        <w:spacing w:after="0"/>
        <w:ind w:left="0"/>
        <w:jc w:val="both"/>
      </w:pPr>
      <w:r>
        <w:rPr>
          <w:rFonts w:ascii="Times New Roman"/>
          <w:b w:val="false"/>
          <w:i w:val="false"/>
          <w:color w:val="000000"/>
          <w:sz w:val="28"/>
        </w:rPr>
        <w:t>берiлiп отырған ереже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11 тамыздағы</w:t>
      </w:r>
    </w:p>
    <w:p>
      <w:pPr>
        <w:spacing w:after="0"/>
        <w:ind w:left="0"/>
        <w:jc w:val="both"/>
      </w:pPr>
      <w:r>
        <w:rPr>
          <w:rFonts w:ascii="Times New Roman"/>
          <w:b w:val="false"/>
          <w:i w:val="false"/>
          <w:color w:val="000000"/>
          <w:sz w:val="28"/>
        </w:rPr>
        <w:t>                                           N 1247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Әдiлет министрлiгiнiң</w:t>
      </w:r>
    </w:p>
    <w:p>
      <w:pPr>
        <w:spacing w:after="0"/>
        <w:ind w:left="0"/>
        <w:jc w:val="both"/>
      </w:pPr>
      <w:r>
        <w:rPr>
          <w:rFonts w:ascii="Times New Roman"/>
          <w:b w:val="false"/>
          <w:i w:val="false"/>
          <w:color w:val="000000"/>
          <w:sz w:val="28"/>
        </w:rPr>
        <w:t>          Жылжымайтын мүлiктi және заңды тұлғалары тiркеу</w:t>
      </w:r>
    </w:p>
    <w:p>
      <w:pPr>
        <w:spacing w:after="0"/>
        <w:ind w:left="0"/>
        <w:jc w:val="both"/>
      </w:pPr>
      <w:r>
        <w:rPr>
          <w:rFonts w:ascii="Times New Roman"/>
          <w:b w:val="false"/>
          <w:i w:val="false"/>
          <w:color w:val="000000"/>
          <w:sz w:val="28"/>
        </w:rPr>
        <w:t>          жөнiндегi агенттiгi (Әдiлетминiнiң Жылжымайтын</w:t>
      </w:r>
    </w:p>
    <w:p>
      <w:pPr>
        <w:spacing w:after="0"/>
        <w:ind w:left="0"/>
        <w:jc w:val="both"/>
      </w:pPr>
      <w:r>
        <w:rPr>
          <w:rFonts w:ascii="Times New Roman"/>
          <w:b w:val="false"/>
          <w:i w:val="false"/>
          <w:color w:val="000000"/>
          <w:sz w:val="28"/>
        </w:rPr>
        <w:t>           мүлiктi және заңды тұлғаларды тiркеу жөнiндегi</w:t>
      </w:r>
    </w:p>
    <w:p>
      <w:pPr>
        <w:spacing w:after="0"/>
        <w:ind w:left="0"/>
        <w:jc w:val="both"/>
      </w:pPr>
      <w:r>
        <w:rPr>
          <w:rFonts w:ascii="Times New Roman"/>
          <w:b w:val="false"/>
          <w:i w:val="false"/>
          <w:color w:val="000000"/>
          <w:sz w:val="28"/>
        </w:rPr>
        <w:t>                         агенттiгi)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Әдiлет министрлiгiнiң Жылжымайтын мүлiктi және заңды тұлғалары тiркеу жөнiндегi агенттiгi (бұдан әрi - Агенттiк) Қазақстан Республикасы Әдiлет министрлiгiнiң құзыретi және оған берiлген өкiлеттiктер шегiнде дербес түрде арнайы атқару және бақылау-қадағалау функцияларын, салааралық үйлестiрудi, сондай-ақ жылжымайтын мүлiктi және онымен жасалатын мәмiлелердi, заңды тұлғалар мен бағалы қағаздар эмиссиясын мемлекеттiк тiркеу жөнiндегi қызметтi басқаруды, жылжымайтын мүлiктi бағалау және адвокаттық қызметпен байланысты емес ақылы заң қызметiн көрсету жөнiндегi қызметтi лицензиялауды жүзеге асыратын Қазақстан Республикасының мемлекеттiк басқару органы болып табылады. </w:t>
      </w:r>
      <w:r>
        <w:br/>
      </w:r>
      <w:r>
        <w:rPr>
          <w:rFonts w:ascii="Times New Roman"/>
          <w:b w:val="false"/>
          <w:i w:val="false"/>
          <w:color w:val="000000"/>
          <w:sz w:val="28"/>
        </w:rPr>
        <w:t xml:space="preserve">
      2. Агенттiк Қазақстан Республикасы Әдiлет министрлiгiнiң орталық аппаратының құрылымына кiредi. Оның қызметiн қамтамасыз етудi Әдiлет министрлiгi жүзеге асырады. Агенттiктiң аппаратын ұстау республикалық бюджетте Қазақстан Республикасы Әдiлет министрлiгiн ұстауға көзделген қаржы есебiнен жүзеге асырылады. </w:t>
      </w:r>
      <w:r>
        <w:br/>
      </w:r>
      <w:r>
        <w:rPr>
          <w:rFonts w:ascii="Times New Roman"/>
          <w:b w:val="false"/>
          <w:i w:val="false"/>
          <w:color w:val="000000"/>
          <w:sz w:val="28"/>
        </w:rPr>
        <w:t xml:space="preserve">
      3. Агенттiк заңды тұлға құқықтарын иеленедi, оның Қазақстан Республикасының Мемлекеттiк елтаңбасы бейнеленген, өз атауы қазақ және орыс тiлдерiнде жазылған мөрi, дербес балансы, есеп айырысу және басқа да шоттары, тиiстi мөртаңбалары болады. </w:t>
      </w:r>
      <w:r>
        <w:br/>
      </w:r>
      <w:r>
        <w:rPr>
          <w:rFonts w:ascii="Times New Roman"/>
          <w:b w:val="false"/>
          <w:i w:val="false"/>
          <w:color w:val="000000"/>
          <w:sz w:val="28"/>
        </w:rPr>
        <w:t xml:space="preserve">
      4. Агенттiк өз қызметiнде Қазақстан Республикасының Конституциясын, заңдарын, Президентi мен Үкiметiнiң актiлерiн, осы Ереженi, Қазақстан Республикасы Әдiлет министрiнiң бұйрықтарын және басқа да нормативтiк құқықтық актiлердi басшылыққа алады. </w:t>
      </w:r>
      <w:r>
        <w:br/>
      </w:r>
      <w:r>
        <w:rPr>
          <w:rFonts w:ascii="Times New Roman"/>
          <w:b w:val="false"/>
          <w:i w:val="false"/>
          <w:color w:val="000000"/>
          <w:sz w:val="28"/>
        </w:rPr>
        <w:t xml:space="preserve">
      5. Агенттiк өзiнiң ұсынуы бойынша құрылған мемлекеттiк кәсiпорындар мен өзi бекiткен құрылтай құжаттарының негiзiнде iс-әрекет жасайтын өзге де ұйымдарға қатысты мемлекеттiк меншiк құқығы субъектiсiнiң (мемлекеттiк басқару органының) функцияларын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II. Агенттiктiң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Агенттiктiң негiзгi мiндеттерi мыналар болып табылады: </w:t>
      </w:r>
      <w:r>
        <w:br/>
      </w:r>
      <w:r>
        <w:rPr>
          <w:rFonts w:ascii="Times New Roman"/>
          <w:b w:val="false"/>
          <w:i w:val="false"/>
          <w:color w:val="000000"/>
          <w:sz w:val="28"/>
        </w:rPr>
        <w:t xml:space="preserve">
      Қазақстан Республикасының бүкiл аумағында жылжымайтын мүлiкке құқықтарды және онымен жасалатын мәмiлелердi мемлекеттiк тiркеудi қамтамасыз ету; </w:t>
      </w:r>
      <w:r>
        <w:br/>
      </w:r>
      <w:r>
        <w:rPr>
          <w:rFonts w:ascii="Times New Roman"/>
          <w:b w:val="false"/>
          <w:i w:val="false"/>
          <w:color w:val="000000"/>
          <w:sz w:val="28"/>
        </w:rPr>
        <w:t xml:space="preserve">
      аумақтық әдiлет органдары мен ведомстволық бағыныстағы ұйымдардың өз құзыретiнiң аясындағы қызметiн ұйымдастыру; </w:t>
      </w:r>
      <w:r>
        <w:br/>
      </w:r>
      <w:r>
        <w:rPr>
          <w:rFonts w:ascii="Times New Roman"/>
          <w:b w:val="false"/>
          <w:i w:val="false"/>
          <w:color w:val="000000"/>
          <w:sz w:val="28"/>
        </w:rPr>
        <w:t xml:space="preserve">
      жылжымайтын мүлiк объектiлерi туралы мәлiметтердi сипаттап, Қазақстан Республикасының аумағында бiрыңғай Құқықтық кадастр жүргiзу; </w:t>
      </w:r>
      <w:r>
        <w:br/>
      </w:r>
      <w:r>
        <w:rPr>
          <w:rFonts w:ascii="Times New Roman"/>
          <w:b w:val="false"/>
          <w:i w:val="false"/>
          <w:color w:val="000000"/>
          <w:sz w:val="28"/>
        </w:rPr>
        <w:t xml:space="preserve">
      жылжымайтын мүлiкке құқықтарды және онымен жасалатын мәмiлелердi тiркеу, сондай-ақ жылжымайтын мүлiктi бағалау саласында бiрыңғай әдiстемелiк база дайындау; </w:t>
      </w:r>
      <w:r>
        <w:br/>
      </w:r>
      <w:r>
        <w:rPr>
          <w:rFonts w:ascii="Times New Roman"/>
          <w:b w:val="false"/>
          <w:i w:val="false"/>
          <w:color w:val="000000"/>
          <w:sz w:val="28"/>
        </w:rPr>
        <w:t xml:space="preserve">
      Қазақстан Республикасының бүкiл аумағында заңды тұлғаларды, олардың филиалдары мен өкiлдiктерiн мемлекеттiк тiркеудi қамтамасыз ету; </w:t>
      </w:r>
      <w:r>
        <w:br/>
      </w:r>
      <w:r>
        <w:rPr>
          <w:rFonts w:ascii="Times New Roman"/>
          <w:b w:val="false"/>
          <w:i w:val="false"/>
          <w:color w:val="000000"/>
          <w:sz w:val="28"/>
        </w:rPr>
        <w:t xml:space="preserve">
      заңдарда белгiленген тәртiппен заңды тұлғалар регистрiн және заңды тұлғалардың филиалдары мен өкiлдiктерiнiң тiзбесiн тiркеу және жүргiзу; </w:t>
      </w:r>
      <w:r>
        <w:br/>
      </w:r>
      <w:r>
        <w:rPr>
          <w:rFonts w:ascii="Times New Roman"/>
          <w:b w:val="false"/>
          <w:i w:val="false"/>
          <w:color w:val="000000"/>
          <w:sz w:val="28"/>
        </w:rPr>
        <w:t xml:space="preserve">
      заңды тұлғаларды, олардың филиалдары мен өкiлдiктерiн мемлекеттiк тiркеу жөнiндегi қызметке әдiстемелiк басшылық жасау; </w:t>
      </w:r>
      <w:r>
        <w:br/>
      </w:r>
      <w:r>
        <w:rPr>
          <w:rFonts w:ascii="Times New Roman"/>
          <w:b w:val="false"/>
          <w:i w:val="false"/>
          <w:color w:val="000000"/>
          <w:sz w:val="28"/>
        </w:rPr>
        <w:t xml:space="preserve">
      200 000 есептi көрсеткiшке дейiнгi мәлiмделген жарғылық қоры бар акционерлiк қоғамдардың бағалы қағаздарын тiркеудi қамтамасыз ету; </w:t>
      </w:r>
      <w:r>
        <w:br/>
      </w:r>
      <w:r>
        <w:rPr>
          <w:rFonts w:ascii="Times New Roman"/>
          <w:b w:val="false"/>
          <w:i w:val="false"/>
          <w:color w:val="000000"/>
          <w:sz w:val="28"/>
        </w:rPr>
        <w:t xml:space="preserve">
      Қазақстан Республикасының заңдарына сәйкес Қазақстан Республикасының Үкiметi оның құзыретiне жатқызған қызмет түрлерi бойынша лицензиар функциясын жүзеге асыру; </w:t>
      </w:r>
      <w:r>
        <w:br/>
      </w:r>
      <w:r>
        <w:rPr>
          <w:rFonts w:ascii="Times New Roman"/>
          <w:b w:val="false"/>
          <w:i w:val="false"/>
          <w:color w:val="000000"/>
          <w:sz w:val="28"/>
        </w:rPr>
        <w:t xml:space="preserve">
      Агенттiкке заңдармен жүктелген өзге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Агенттiктiң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Агенттiк өзiне жүктелген мiндеттерге сәйкес ұйымдастырушылық, әдiстемелiк, бақылау-қадағалау және басқа да басқару мiндеттерiн жүзеге асырады. </w:t>
      </w:r>
      <w:r>
        <w:br/>
      </w:r>
      <w:r>
        <w:rPr>
          <w:rFonts w:ascii="Times New Roman"/>
          <w:b w:val="false"/>
          <w:i w:val="false"/>
          <w:color w:val="000000"/>
          <w:sz w:val="28"/>
        </w:rPr>
        <w:t xml:space="preserve">
      8. Жылжымайтын мүлiкке құқықтарды және онымен жасалатын мәмiлелердi тiркеу саласында Агенттiк мына функцияларды жүзеге асырады: </w:t>
      </w:r>
      <w:r>
        <w:br/>
      </w:r>
      <w:r>
        <w:rPr>
          <w:rFonts w:ascii="Times New Roman"/>
          <w:b w:val="false"/>
          <w:i w:val="false"/>
          <w:color w:val="000000"/>
          <w:sz w:val="28"/>
        </w:rPr>
        <w:t xml:space="preserve">
      жылжымайтын мүлiкке құқықтарды және онымен жасалатын мәмiлелердi мемлекеттiк тiркеу жөнiндегi қызметтi басқару; </w:t>
      </w:r>
      <w:r>
        <w:br/>
      </w:r>
      <w:r>
        <w:rPr>
          <w:rFonts w:ascii="Times New Roman"/>
          <w:b w:val="false"/>
          <w:i w:val="false"/>
          <w:color w:val="000000"/>
          <w:sz w:val="28"/>
        </w:rPr>
        <w:t xml:space="preserve">
      аумақтық әдiлет органдары мен Агенттiкке ведомстволық бағыныстағы ұйымдардың жылжымайтын мүлiкке құқықтарды және онымен жасалатын мәмiлелердi тiркеу саласындағы қызметiн үйлестiру, әдiстемелiк көмек көрсету және тексеру; </w:t>
      </w:r>
      <w:r>
        <w:br/>
      </w:r>
      <w:r>
        <w:rPr>
          <w:rFonts w:ascii="Times New Roman"/>
          <w:b w:val="false"/>
          <w:i w:val="false"/>
          <w:color w:val="000000"/>
          <w:sz w:val="28"/>
        </w:rPr>
        <w:t xml:space="preserve">
      аумақтық органдар мен Агенттiкке ведомстволық бағыныстағы ұйымдардың жылжымайтын мүлiкке құқықтарды және онымен жасалатын мәмiлелердi тiркеу мәселелерi жөнiндегi әрекеттерiне жасалған шағымдарды қарау; </w:t>
      </w:r>
      <w:r>
        <w:br/>
      </w:r>
      <w:r>
        <w:rPr>
          <w:rFonts w:ascii="Times New Roman"/>
          <w:b w:val="false"/>
          <w:i w:val="false"/>
          <w:color w:val="000000"/>
          <w:sz w:val="28"/>
        </w:rPr>
        <w:t xml:space="preserve">
      Құқықтық кадастрды жүргiзу. </w:t>
      </w:r>
      <w:r>
        <w:br/>
      </w:r>
      <w:r>
        <w:rPr>
          <w:rFonts w:ascii="Times New Roman"/>
          <w:b w:val="false"/>
          <w:i w:val="false"/>
          <w:color w:val="000000"/>
          <w:sz w:val="28"/>
        </w:rPr>
        <w:t xml:space="preserve">
      9. Заңды тұлғаларды, олардың филиалдарын және өкiлдiктерiн мемлекеттiк тiркеу саласындағы Агенттiктiң негiзгi функциялары мыналар болып табылады: </w:t>
      </w:r>
      <w:r>
        <w:br/>
      </w:r>
      <w:r>
        <w:rPr>
          <w:rFonts w:ascii="Times New Roman"/>
          <w:b w:val="false"/>
          <w:i w:val="false"/>
          <w:color w:val="000000"/>
          <w:sz w:val="28"/>
        </w:rPr>
        <w:t xml:space="preserve">
      заңды тұлғаларды, олардың филиалдары мен өкiлдiктерiн мемлекеттiк тiркеу жөнiндегi қызметтi басқару және осы қызметтi жетiлдiру жөнiнде ұсыныстар енгiзу; </w:t>
      </w:r>
      <w:r>
        <w:br/>
      </w:r>
      <w:r>
        <w:rPr>
          <w:rFonts w:ascii="Times New Roman"/>
          <w:b w:val="false"/>
          <w:i w:val="false"/>
          <w:color w:val="000000"/>
          <w:sz w:val="28"/>
        </w:rPr>
        <w:t xml:space="preserve">
      заңды тұлғалардың, аумақтық органдар мен Агенттiкке ведомстволық бағыныстағы ұйымдардың "Заңды тұлғаларды мемлекеттiк тiркеу туралы" Қазақстан Республикасы Президентiнiң Заң күшi бар Жарлығын орындауын бақылау; </w:t>
      </w:r>
      <w:r>
        <w:br/>
      </w:r>
      <w:r>
        <w:rPr>
          <w:rFonts w:ascii="Times New Roman"/>
          <w:b w:val="false"/>
          <w:i w:val="false"/>
          <w:color w:val="000000"/>
          <w:sz w:val="28"/>
        </w:rPr>
        <w:t xml:space="preserve">
      аумақтық әдiлет органдары мен Агенттiкке ведомстволық бағыныстағы ұйымдардың заңды тұлғаларды, олардың филиалдары мен өкiлдiктерiн тiркеу жөнiндегi қызметiн үйлестiрудi және әдiстемелiк басшылық жасауды жүзеге асыру, қызметтi тексеру және оны жетiлдiру жөнiнде ұсыныстар енгiзу; </w:t>
      </w:r>
      <w:r>
        <w:br/>
      </w:r>
      <w:r>
        <w:rPr>
          <w:rFonts w:ascii="Times New Roman"/>
          <w:b w:val="false"/>
          <w:i w:val="false"/>
          <w:color w:val="000000"/>
          <w:sz w:val="28"/>
        </w:rPr>
        <w:t xml:space="preserve">
      заңды тұлғаларды, олардың филиалдары мен өкiлдiктерiн мемлекеттiк тiркеудi жүзеге асыру; </w:t>
      </w:r>
      <w:r>
        <w:br/>
      </w:r>
      <w:r>
        <w:rPr>
          <w:rFonts w:ascii="Times New Roman"/>
          <w:b w:val="false"/>
          <w:i w:val="false"/>
          <w:color w:val="000000"/>
          <w:sz w:val="28"/>
        </w:rPr>
        <w:t xml:space="preserve">
      заңды тұлғалар регистрiн және заңды тұлғалардың филиалдары мен өкiлдiктерiнiң тiзiлiмiн жүргiзу; </w:t>
      </w:r>
      <w:r>
        <w:br/>
      </w:r>
      <w:r>
        <w:rPr>
          <w:rFonts w:ascii="Times New Roman"/>
          <w:b w:val="false"/>
          <w:i w:val="false"/>
          <w:color w:val="000000"/>
          <w:sz w:val="28"/>
        </w:rPr>
        <w:t xml:space="preserve">
      аумақтық әдiлет органдарының және Агенттiкке ведомстволық бағыныстағы ұйымдардың тiркелген (қайта тiркелген) және таратылған заңды тұлғалар, олардың филиалдары мен өкiлдiктерi туралы ақпаратты ұсынуын қамтамасыз ету; </w:t>
      </w:r>
      <w:r>
        <w:br/>
      </w:r>
      <w:r>
        <w:rPr>
          <w:rFonts w:ascii="Times New Roman"/>
          <w:b w:val="false"/>
          <w:i w:val="false"/>
          <w:color w:val="000000"/>
          <w:sz w:val="28"/>
        </w:rPr>
        <w:t xml:space="preserve">
      Қазақстан Республикасының бүкiл аумағында әрекет ететiн заңды тұлғалар, олардың филиалдары мен өкiлдiктерi туралы бiрыңғай деректер банкiн қалыптастыру; </w:t>
      </w:r>
      <w:r>
        <w:br/>
      </w:r>
      <w:r>
        <w:rPr>
          <w:rFonts w:ascii="Times New Roman"/>
          <w:b w:val="false"/>
          <w:i w:val="false"/>
          <w:color w:val="000000"/>
          <w:sz w:val="28"/>
        </w:rPr>
        <w:t xml:space="preserve">
      тоқсан сайын Қазақстан Республикасы Әдiлет министрлiгiнiң ресми баспасөз органына Қазақстан Республикасының аумағындағы тiркелген және өз қызметiн тоқтатқан заңды тұлғалардың, олардың филиалдары мен өкiлдiктерiнiң тiзiмiн жариялау үшiн материалдар ұсыну; </w:t>
      </w:r>
      <w:r>
        <w:br/>
      </w:r>
      <w:r>
        <w:rPr>
          <w:rFonts w:ascii="Times New Roman"/>
          <w:b w:val="false"/>
          <w:i w:val="false"/>
          <w:color w:val="000000"/>
          <w:sz w:val="28"/>
        </w:rPr>
        <w:t xml:space="preserve">
      акционерлiк қоғамдардың құнды қағаздары эмиссиясын тiркеудi жүзеге асыру; </w:t>
      </w:r>
      <w:r>
        <w:br/>
      </w:r>
      <w:r>
        <w:rPr>
          <w:rFonts w:ascii="Times New Roman"/>
          <w:b w:val="false"/>
          <w:i w:val="false"/>
          <w:color w:val="000000"/>
          <w:sz w:val="28"/>
        </w:rPr>
        <w:t xml:space="preserve">
      аумақтық әдiлет органдарының және Агенттiкке ведомстволық бағыныстағы ұйымдардың заңды тұлғаларды және бағалы қағаздар эмиссияларын мемлекеттiк тiркеу мәселелерi жөнiндегi әрекеттерiне жасалған шағымдарды қарау. </w:t>
      </w:r>
      <w:r>
        <w:br/>
      </w:r>
      <w:r>
        <w:rPr>
          <w:rFonts w:ascii="Times New Roman"/>
          <w:b w:val="false"/>
          <w:i w:val="false"/>
          <w:color w:val="000000"/>
          <w:sz w:val="28"/>
        </w:rPr>
        <w:t xml:space="preserve">
      10. Агенттiк және оған ведомстволық бағыныстағы ұйымдар заңдармен көзделген өзге де қызметтердi, оның iшiнде: </w:t>
      </w:r>
      <w:r>
        <w:br/>
      </w:r>
      <w:r>
        <w:rPr>
          <w:rFonts w:ascii="Times New Roman"/>
          <w:b w:val="false"/>
          <w:i w:val="false"/>
          <w:color w:val="000000"/>
          <w:sz w:val="28"/>
        </w:rPr>
        <w:t xml:space="preserve">
      басқа мемлекеттiк басқару органдарының регистрлерiмен (тiзiлiмдерiмен) өзара iс-қимылды; </w:t>
      </w:r>
      <w:r>
        <w:br/>
      </w:r>
      <w:r>
        <w:rPr>
          <w:rFonts w:ascii="Times New Roman"/>
          <w:b w:val="false"/>
          <w:i w:val="false"/>
          <w:color w:val="000000"/>
          <w:sz w:val="28"/>
        </w:rPr>
        <w:t xml:space="preserve">
      заңдардың және Агенттiктiң құзыретiне жатқызылған мәселелер жөнiндегi өзге де нормативтiк құқықтық актiлердiң жобаларын әзiрлеуге қатысуды; </w:t>
      </w:r>
      <w:r>
        <w:br/>
      </w:r>
      <w:r>
        <w:rPr>
          <w:rFonts w:ascii="Times New Roman"/>
          <w:b w:val="false"/>
          <w:i w:val="false"/>
          <w:color w:val="000000"/>
          <w:sz w:val="28"/>
        </w:rPr>
        <w:t xml:space="preserve">
      Қазақстан Республикасының заңдарына сәйкес Қазақстан Республикасының Үкiметiн оның құзыретiне жатқызған қызмет түрлерi бойынша лицензиялауды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Агенттiктiң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Жүктелген мiндеттерге және орындайтын функцияларына сәйкес Агенттiктiң мыналарға: </w:t>
      </w:r>
      <w:r>
        <w:br/>
      </w:r>
      <w:r>
        <w:rPr>
          <w:rFonts w:ascii="Times New Roman"/>
          <w:b w:val="false"/>
          <w:i w:val="false"/>
          <w:color w:val="000000"/>
          <w:sz w:val="28"/>
        </w:rPr>
        <w:t xml:space="preserve">
      өз құзыретiнiң шегiнде барлық органдардың, ұйымдардың, лауазымды адамдар мен азаматтардың орындауы үшiн мiндеттi ведомстволық актiлер шығаруға; </w:t>
      </w:r>
      <w:r>
        <w:br/>
      </w:r>
      <w:r>
        <w:rPr>
          <w:rFonts w:ascii="Times New Roman"/>
          <w:b w:val="false"/>
          <w:i w:val="false"/>
          <w:color w:val="000000"/>
          <w:sz w:val="28"/>
        </w:rPr>
        <w:t xml:space="preserve">
      өз құзыретiнiң шегiнде орындалуға мiндеттi нұсқаулар беруге; </w:t>
      </w:r>
      <w:r>
        <w:br/>
      </w:r>
      <w:r>
        <w:rPr>
          <w:rFonts w:ascii="Times New Roman"/>
          <w:b w:val="false"/>
          <w:i w:val="false"/>
          <w:color w:val="000000"/>
          <w:sz w:val="28"/>
        </w:rPr>
        <w:t xml:space="preserve">
      белгiленген тәртiппен мемлекеттiк органдардан, ұйымдардан, лауазымды адамдардан және азаматтардан ақпарат сұратуға және алуға; </w:t>
      </w:r>
      <w:r>
        <w:br/>
      </w:r>
      <w:r>
        <w:rPr>
          <w:rFonts w:ascii="Times New Roman"/>
          <w:b w:val="false"/>
          <w:i w:val="false"/>
          <w:color w:val="000000"/>
          <w:sz w:val="28"/>
        </w:rPr>
        <w:t xml:space="preserve">
      мемлекеттiк кәсiпорындар мен өзге де ұйымдарды құру, қайта ұйымдастыру және тарату жөнiнде ұсыныстар енгiзуге; оларға қатысты мемлекеттiк меншiк құқығы субъектiсi функцияларын жүзеге асыруға; </w:t>
      </w:r>
      <w:r>
        <w:br/>
      </w:r>
      <w:r>
        <w:rPr>
          <w:rFonts w:ascii="Times New Roman"/>
          <w:b w:val="false"/>
          <w:i w:val="false"/>
          <w:color w:val="000000"/>
          <w:sz w:val="28"/>
        </w:rPr>
        <w:t xml:space="preserve">
      заңдармен белгiленген тәртiппен жылжымайтын мүлiктi бағалау және адвокаттық қызметпен байланысты емес ақылы заң қызметiн көрсету жөнiндегi қызметтi лицензиялауды жүзеге асыруға; </w:t>
      </w:r>
      <w:r>
        <w:br/>
      </w:r>
      <w:r>
        <w:rPr>
          <w:rFonts w:ascii="Times New Roman"/>
          <w:b w:val="false"/>
          <w:i w:val="false"/>
          <w:color w:val="000000"/>
          <w:sz w:val="28"/>
        </w:rPr>
        <w:t xml:space="preserve">
      өз құзыретi шегiнде аумақтық әдiлет органдарының және ведомстволық бағыныстағы ұйымдардың қызметiн бақылауға; </w:t>
      </w:r>
      <w:r>
        <w:br/>
      </w:r>
      <w:r>
        <w:rPr>
          <w:rFonts w:ascii="Times New Roman"/>
          <w:b w:val="false"/>
          <w:i w:val="false"/>
          <w:color w:val="000000"/>
          <w:sz w:val="28"/>
        </w:rPr>
        <w:t xml:space="preserve">
      жылжымайтын мүлiкке құқықтарды және онымен жасалатын мәмiлелердi тiркеу, сондай-ақ ақпараттық қызметтер көрсету үшiн заңдарға сәйкес ақы алуға; </w:t>
      </w:r>
      <w:r>
        <w:br/>
      </w:r>
      <w:r>
        <w:rPr>
          <w:rFonts w:ascii="Times New Roman"/>
          <w:b w:val="false"/>
          <w:i w:val="false"/>
          <w:color w:val="000000"/>
          <w:sz w:val="28"/>
        </w:rPr>
        <w:t xml:space="preserve">
      заңды тұлғалар, олардың филиалдары мен өкiлдiктерi туралы ақпаратты (қызметтiк немесе коммерциялық құпияны құрайтын ақпаратты қоспағанда) мүдделi тұлғаларға шарттық негiзде сатуға; </w:t>
      </w:r>
      <w:r>
        <w:br/>
      </w:r>
      <w:r>
        <w:rPr>
          <w:rFonts w:ascii="Times New Roman"/>
          <w:b w:val="false"/>
          <w:i w:val="false"/>
          <w:color w:val="000000"/>
          <w:sz w:val="28"/>
        </w:rPr>
        <w:t xml:space="preserve">
      Қазақстан Республикасы Азаматтық кодексiнiң (жалпы бөлiм) 206-бабына сәйкес Агенттiктiң мүлкiне билiк жасауға; </w:t>
      </w:r>
      <w:r>
        <w:br/>
      </w:r>
      <w:r>
        <w:rPr>
          <w:rFonts w:ascii="Times New Roman"/>
          <w:b w:val="false"/>
          <w:i w:val="false"/>
          <w:color w:val="000000"/>
          <w:sz w:val="28"/>
        </w:rPr>
        <w:t xml:space="preserve">
      баспа қызметiн жүзеге асыруға; </w:t>
      </w:r>
      <w:r>
        <w:br/>
      </w:r>
      <w:r>
        <w:rPr>
          <w:rFonts w:ascii="Times New Roman"/>
          <w:b w:val="false"/>
          <w:i w:val="false"/>
          <w:color w:val="000000"/>
          <w:sz w:val="28"/>
        </w:rPr>
        <w:t xml:space="preserve">
      қолданылып жүрген заңдарға сәйкес өзге өкiлеттiктердi пайдалануға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Агенттiктiң қызметiн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Агенттiктi Директор басқарады. Агенттiктiң Директорын Қазақстан Республикасы Әдiлет министрiнiң ұсынуы бойынша Қазақстан Республикасының Үкiметi қызметке тағайындайды және қызметтен босатады. </w:t>
      </w:r>
      <w:r>
        <w:br/>
      </w:r>
      <w:r>
        <w:rPr>
          <w:rFonts w:ascii="Times New Roman"/>
          <w:b w:val="false"/>
          <w:i w:val="false"/>
          <w:color w:val="000000"/>
          <w:sz w:val="28"/>
        </w:rPr>
        <w:t xml:space="preserve">
      Агенттiк Директорының орынбасары болады, оны Агенттiк Директорының ұсынуы бойынша Қазақстан Республикасының Әдiлет министрi қызметке тағайындайды және қызметтен босатады. </w:t>
      </w:r>
      <w:r>
        <w:br/>
      </w:r>
      <w:r>
        <w:rPr>
          <w:rFonts w:ascii="Times New Roman"/>
          <w:b w:val="false"/>
          <w:i w:val="false"/>
          <w:color w:val="000000"/>
          <w:sz w:val="28"/>
        </w:rPr>
        <w:t xml:space="preserve">
      13. Агенттiк Директоры Агенттiктiң жұмысын ұйымдастырады және оған басшылықты жүзеге асырады және Агенттiкке жүктелген мiндеттердiң орындалуы және оның өз функцияларын орындауы үшiн жеке жауап бередi. </w:t>
      </w:r>
      <w:r>
        <w:br/>
      </w:r>
      <w:r>
        <w:rPr>
          <w:rFonts w:ascii="Times New Roman"/>
          <w:b w:val="false"/>
          <w:i w:val="false"/>
          <w:color w:val="000000"/>
          <w:sz w:val="28"/>
        </w:rPr>
        <w:t xml:space="preserve">
      14. Агенттiктiң Директоры: </w:t>
      </w:r>
      <w:r>
        <w:br/>
      </w:r>
      <w:r>
        <w:rPr>
          <w:rFonts w:ascii="Times New Roman"/>
          <w:b w:val="false"/>
          <w:i w:val="false"/>
          <w:color w:val="000000"/>
          <w:sz w:val="28"/>
        </w:rPr>
        <w:t xml:space="preserve">
      Агенттiк қызметiн басқарады; </w:t>
      </w:r>
      <w:r>
        <w:br/>
      </w:r>
      <w:r>
        <w:rPr>
          <w:rFonts w:ascii="Times New Roman"/>
          <w:b w:val="false"/>
          <w:i w:val="false"/>
          <w:color w:val="000000"/>
          <w:sz w:val="28"/>
        </w:rPr>
        <w:t xml:space="preserve">
      Агенттiк және оған ведомстволық бағыныстағы ұйымдар қызметкерлерiнiң мiндеттерiн және жауапкершiлiк дәрежесiн белгiлейдi; </w:t>
      </w:r>
      <w:r>
        <w:br/>
      </w:r>
      <w:r>
        <w:rPr>
          <w:rFonts w:ascii="Times New Roman"/>
          <w:b w:val="false"/>
          <w:i w:val="false"/>
          <w:color w:val="000000"/>
          <w:sz w:val="28"/>
        </w:rPr>
        <w:t xml:space="preserve">
      Агенттiк қызметкерлерiн және оның құрылымдық бөлiмшелерiнiң басшыларын қызметке тағайындайды және қызметтен босатады; </w:t>
      </w:r>
      <w:r>
        <w:br/>
      </w:r>
      <w:r>
        <w:rPr>
          <w:rFonts w:ascii="Times New Roman"/>
          <w:b w:val="false"/>
          <w:i w:val="false"/>
          <w:color w:val="000000"/>
          <w:sz w:val="28"/>
        </w:rPr>
        <w:t xml:space="preserve">
      Қазақстан Республикасы Әдiлет министрiнiң және жергiлiктi атқарушы органдардың әкiмдерiнiң рұқсатымен сонымен бiр уақытта жылжымайтын мүлiкке құқықтарды және онымен жасалатын мәмiлелердi тiркеу жөнiндегi бас тiркеушi болып табылатын Агенттiк жүйесiне кiретiн мемлекеттiк кәсiпорындардың басшыларын қызметке тағайындайды және қызметтен босатады; </w:t>
      </w:r>
      <w:r>
        <w:br/>
      </w:r>
      <w:r>
        <w:rPr>
          <w:rFonts w:ascii="Times New Roman"/>
          <w:b w:val="false"/>
          <w:i w:val="false"/>
          <w:color w:val="000000"/>
          <w:sz w:val="28"/>
        </w:rPr>
        <w:t xml:space="preserve">
      жылжымайтын мүлiк жөнiндегi орталықтар мен Агенттiктiң ведомстволық бағыныстағы ұйымдары басшыларының орынбасарларын және бас бухгалтерiн қызметке тағайындайды және қызметтен босатады; </w:t>
      </w:r>
      <w:r>
        <w:br/>
      </w:r>
      <w:r>
        <w:rPr>
          <w:rFonts w:ascii="Times New Roman"/>
          <w:b w:val="false"/>
          <w:i w:val="false"/>
          <w:color w:val="000000"/>
          <w:sz w:val="28"/>
        </w:rPr>
        <w:t xml:space="preserve">
      Агенттiктiң және оған ведомстволық бағыныстағы ұйымдардың </w:t>
      </w:r>
    </w:p>
    <w:bookmarkEnd w:id="1"/>
    <w:bookmarkStart w:name="z1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қызметкерлерiне тәртiптiк жазалар қолданады;</w:t>
      </w:r>
    </w:p>
    <w:p>
      <w:pPr>
        <w:spacing w:after="0"/>
        <w:ind w:left="0"/>
        <w:jc w:val="both"/>
      </w:pPr>
      <w:r>
        <w:rPr>
          <w:rFonts w:ascii="Times New Roman"/>
          <w:b w:val="false"/>
          <w:i w:val="false"/>
          <w:color w:val="000000"/>
          <w:sz w:val="28"/>
        </w:rPr>
        <w:t>     өз құзыретi шегiнде өзiнiң құзыретiне кiретiн мәселелер бойынша</w:t>
      </w:r>
    </w:p>
    <w:p>
      <w:pPr>
        <w:spacing w:after="0"/>
        <w:ind w:left="0"/>
        <w:jc w:val="both"/>
      </w:pPr>
      <w:r>
        <w:rPr>
          <w:rFonts w:ascii="Times New Roman"/>
          <w:b w:val="false"/>
          <w:i w:val="false"/>
          <w:color w:val="000000"/>
          <w:sz w:val="28"/>
        </w:rPr>
        <w:t>бұйрықтар шығарады және нұсқаулар бередi;</w:t>
      </w:r>
    </w:p>
    <w:p>
      <w:pPr>
        <w:spacing w:after="0"/>
        <w:ind w:left="0"/>
        <w:jc w:val="both"/>
      </w:pPr>
      <w:r>
        <w:rPr>
          <w:rFonts w:ascii="Times New Roman"/>
          <w:b w:val="false"/>
          <w:i w:val="false"/>
          <w:color w:val="000000"/>
          <w:sz w:val="28"/>
        </w:rPr>
        <w:t>     Агенттiктiң құрылымдық бөлiмшелерi туралы ережелердi, сондай-ақ</w:t>
      </w:r>
    </w:p>
    <w:p>
      <w:pPr>
        <w:spacing w:after="0"/>
        <w:ind w:left="0"/>
        <w:jc w:val="both"/>
      </w:pPr>
      <w:r>
        <w:rPr>
          <w:rFonts w:ascii="Times New Roman"/>
          <w:b w:val="false"/>
          <w:i w:val="false"/>
          <w:color w:val="000000"/>
          <w:sz w:val="28"/>
        </w:rPr>
        <w:t>өзiне ведомстволық бағыныстағы ұйымдардың құрылтай құжаттарын</w:t>
      </w:r>
    </w:p>
    <w:p>
      <w:pPr>
        <w:spacing w:after="0"/>
        <w:ind w:left="0"/>
        <w:jc w:val="both"/>
      </w:pPr>
      <w:r>
        <w:rPr>
          <w:rFonts w:ascii="Times New Roman"/>
          <w:b w:val="false"/>
          <w:i w:val="false"/>
          <w:color w:val="000000"/>
          <w:sz w:val="28"/>
        </w:rPr>
        <w:t>бекiтедi;</w:t>
      </w:r>
    </w:p>
    <w:p>
      <w:pPr>
        <w:spacing w:after="0"/>
        <w:ind w:left="0"/>
        <w:jc w:val="both"/>
      </w:pPr>
      <w:r>
        <w:rPr>
          <w:rFonts w:ascii="Times New Roman"/>
          <w:b w:val="false"/>
          <w:i w:val="false"/>
          <w:color w:val="000000"/>
          <w:sz w:val="28"/>
        </w:rPr>
        <w:t>     өз құзыретi шегiнде мемлекеттiк органдарда және ұйымдарда</w:t>
      </w:r>
    </w:p>
    <w:p>
      <w:pPr>
        <w:spacing w:after="0"/>
        <w:ind w:left="0"/>
        <w:jc w:val="both"/>
      </w:pPr>
      <w:r>
        <w:rPr>
          <w:rFonts w:ascii="Times New Roman"/>
          <w:b w:val="false"/>
          <w:i w:val="false"/>
          <w:color w:val="000000"/>
          <w:sz w:val="28"/>
        </w:rPr>
        <w:t>Агенттiктi бiлдiредi, шарттар, келiсiмдер жасасады, сенiмхаттар</w:t>
      </w:r>
    </w:p>
    <w:p>
      <w:pPr>
        <w:spacing w:after="0"/>
        <w:ind w:left="0"/>
        <w:jc w:val="both"/>
      </w:pPr>
      <w:r>
        <w:rPr>
          <w:rFonts w:ascii="Times New Roman"/>
          <w:b w:val="false"/>
          <w:i w:val="false"/>
          <w:color w:val="000000"/>
          <w:sz w:val="28"/>
        </w:rPr>
        <w:t>бередi, банктерде есеп-айырысу, валюталық және басқа да шоттар ашады;</w:t>
      </w:r>
    </w:p>
    <w:p>
      <w:pPr>
        <w:spacing w:after="0"/>
        <w:ind w:left="0"/>
        <w:jc w:val="both"/>
      </w:pPr>
      <w:r>
        <w:rPr>
          <w:rFonts w:ascii="Times New Roman"/>
          <w:b w:val="false"/>
          <w:i w:val="false"/>
          <w:color w:val="000000"/>
          <w:sz w:val="28"/>
        </w:rPr>
        <w:t>     өз құзыретiне жатқызылған басқа да мәселелер бойынша шешiмдер</w:t>
      </w:r>
    </w:p>
    <w:p>
      <w:pPr>
        <w:spacing w:after="0"/>
        <w:ind w:left="0"/>
        <w:jc w:val="both"/>
      </w:pPr>
      <w:r>
        <w:rPr>
          <w:rFonts w:ascii="Times New Roman"/>
          <w:b w:val="false"/>
          <w:i w:val="false"/>
          <w:color w:val="000000"/>
          <w:sz w:val="28"/>
        </w:rPr>
        <w:t>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Агенттiктiң қызметiн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15. Агенттiктiң қызметiн тоқтату Қазақстан Республикасының қолданылып жүрген заңдарында белгiленген тәртiппен қайта ұйымдастыру немесе тарату жолымен жүргiзiледi.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