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77f" w14:textId="9739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24 наурыздағы N 410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тамыз N 1287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"Қазақойл" ұлттық мұнайгаз компаниясы" акционерлiк қоғамы туралы"
Қазақстан Республикасы Үкiметiнiң 1997 жылғы 24 наурыздағы N 410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P970410_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енгiзiлсiн:
     аталған қаулыға 1-қосымшадағы:
     "Арман" ЖШС"           35
     "Қарақұдықмұнай" АҚ    20"
     деген жолдар мынадай редакцияда жазылсын:
     "Арман" ЖШС"           50
     "Қарақұдықмұнай" АҚ    40"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