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e782" w14:textId="564e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"Тың тау-кен-химиялық комбинаты" мемлекеттiк холдинг компаниясын қаржылық оңалту жөнiндегi кезек күттiрмейтiн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28 тамыздағы N 1299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"Тың тау-кен-химиялық комбинаты" мемлекеттiк холдинг компаниясын қаржылық оңалту жөнiнде кезек күттiрмейтiн шаралар қабылдау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"Банкроттық туралы" Қазақстан Республикасының Заңына сәйкес "Тың тау-кен-химиялық комбинаты" мемлекеттiк холдинг компаниясы дәрменсiз борышкер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мүлiк пен активтердi басқару департаментi: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соттан тыс тәртiппен "Тың тау-кен-химиялық комбинаты" мемлекеттiк холдинг компаниясына қатысты оңалту рәсiмдерiн жүргiзсiн;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"Тың тау-кен-химиялық комбинаты" мемлекеттiк холдинг компаниясының оңалтушы басқарушысын тағайындасын;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"Қазақатомөнеркәсiп" ұлттық атом компаниясына "Тың тау-кен-химиялық комбинаты" мемлекеттiк холдинг компаниясы акцияларының мемлекеттiк пакетiне иелiк ету және оны пайдалану құқығы берiлсiн;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"Тың тау-кен-химиялық комбинаты" мемлекеттiк холдинг компаниясына несие алу үшiн кепiлдiк ретiнде тауарлық өнiмдердiң қоймалық қорларын пайдалануға рұқсат етiлсiн.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Акционерлiк Халықтық Жинақ Банкiне "Қазкоммерцбанк" ашық акционерлiк қоғамымен бiрлесiп "Тың тау-кен-химиялық комбинаты" мемлекеттiк холдинг компаниясы үшiн қоймалардағы дайын өнiмдердiң кепiлдiгiмен, айналымдағы қаражатты толтыру және кәсiпорынның берешектерiн төлеу мақсатында 22 млн. АҚШ долларына, оның iшiнде 1997 жылы - 8 млн. долларға, 1998 жылы - 8 млн. долларға, 1999 жылы - 6 млн. АҚШ долларына бара-бар сомада несие ресурстарын iздестiру сондай-ақ көрсетiлген қаражаттың мақсатты пайдаланылуы жөнiнде шаралар қабылдау ұсынылсын.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