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a41f" w14:textId="12ca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23 мамырдағы N 876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29 тамыз N 1310.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 және биоресурстар министрлiгi туралы ереженi бекiту туралы" Қазақстан Республикасы Үкiметiнiң 1997 жылғы 23 мамырдағы N 876 қаулысына (Қазақстан Республикасының ПҮАЖ-ы, 1997 ж., N 20, 185-құжат) мынадай өзгерiстер мен толықтырулар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бекiтiлген Қазақстан Республикасының Экология және биоресурстар министрлiгi (Экобиоресурсминi) туралы ереженiң;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8-тармағының үшiншi абзацы "қоршаған ортаны қорғау және ресурстарды пайдалану саласындағы Қазақстан Республикасы бекiткен халықаралық келiсiмдер мен конвенциялар" деген сөздермен толықтырылсын.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"а"-тармақшасындағы: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"саясатты қалыптастырады" деген сөздерден кейiн "және мемлекеттiк бақылауды жүзеге асырады" деген сөздермен толықтырылсын;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"табиғат" деген сөзден кейiн "және биологиялық" деген сөздермен толықтырылсын;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 мынадай мазмұндағы абзацтармен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"аң шаруашылығын жүргiзуге және аң шаруашылығына жер бекiтiп беруге құқықты беру туралы ұсыныстар әзiрлеуге, балықты және басқа су жануарларын өнеркәсiптiк аулауға және балық шаруашылығы су қоймаларын бекiтiп беруге құқық беруге қатысуға;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жануарлардың мемлекеттiк есебiн ұйымдастыруға және жануарлар дүниесiнiң мемлекеттiк кадастрын жүргiзуге қатысуға;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 өкiлеттiгiне сәйкес: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 ортаны (жер қойнауынан басқа) тастаулармен, тастамалармен, қалдықтарды орналастырумен ластауға рұқсат беруге және оның күшiн жоюға;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биологиялық ресурстарды пайдалануға рұқсат беруге және оның күшiн жоюға."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және биоресурстар министрлiгiнiң жүйесiне кiретiн құрылымдық бөлiмшелердiң тiзбесi қосымшаға сәйкес бекiтiлсiн.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1997 жылғы 29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1310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Қазақстан Республикасының Экология және биоресурстар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министрлiгiнiң жүйесiне кiретiн құрылымдық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бөлiмшелердiң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Алматы қалалық экология және биоресурстар басқармасы,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экология және биоресурстар басқармалары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экология және биоресурстар басқармалары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мамандандырылған талдамалық-бақылау лабораториясы, Алматы қаласы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