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0b9c0" w14:textId="480b9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1997 жылғы 8 шiлдедегi N 1073 қаулысына өзгерiстер енгiзу туралы</w:t>
      </w:r>
    </w:p>
    <w:p>
      <w:pPr>
        <w:spacing w:after="0"/>
        <w:ind w:left="0"/>
        <w:jc w:val="both"/>
      </w:pPr>
      <w:r>
        <w:rPr>
          <w:rFonts w:ascii="Times New Roman"/>
          <w:b w:val="false"/>
          <w:i w:val="false"/>
          <w:color w:val="000000"/>
          <w:sz w:val="28"/>
        </w:rPr>
        <w:t>Қазақстан Республикасы Үкiметiнiң қаулысы 1997 жылғы 1 қыркүйектегi N 1312</w:t>
      </w:r>
    </w:p>
    <w:p>
      <w:pPr>
        <w:spacing w:after="0"/>
        <w:ind w:left="0"/>
        <w:jc w:val="left"/>
      </w:pPr>
      <w:r>
        <w:rPr>
          <w:rFonts w:ascii="Times New Roman"/>
          <w:b w:val="false"/>
          <w:i w:val="false"/>
          <w:color w:val="000000"/>
          <w:sz w:val="28"/>
        </w:rPr>
        <w:t>
</w:t>
      </w:r>
      <w:r>
        <w:rPr>
          <w:rFonts w:ascii="Times New Roman"/>
          <w:b w:val="false"/>
          <w:i w:val="false"/>
          <w:color w:val="000000"/>
          <w:sz w:val="28"/>
        </w:rPr>
        <w:t>
          Республикалық бюджетке төлемдер бойынша берешегi бар Қазақстан
Республикасының Қорғаныс министрлiгi мен Шекара әскерлерiнiң мұқтажы
үшiн мұнай өнiмдерiн берушi кәсiпорындардың тiзбесiн нақтылауға
байланысты Қазақстан Республикасының Үкiметi қаулы етедi:
</w:t>
      </w:r>
      <w:r>
        <w:br/>
      </w:r>
      <w:r>
        <w:rPr>
          <w:rFonts w:ascii="Times New Roman"/>
          <w:b w:val="false"/>
          <w:i w:val="false"/>
          <w:color w:val="000000"/>
          <w:sz w:val="28"/>
        </w:rPr>
        <w:t>
          "Республикалық бюджетке төлемдер бойынша есептеу жүргiзу
туралы" Қазақстан Республикасы Үкiметiнiң 1997 жылғы 8 шiлдедегi
N 1073  
</w:t>
      </w:r>
      <w:r>
        <w:rPr>
          <w:rFonts w:ascii="Times New Roman"/>
          <w:b w:val="false"/>
          <w:i w:val="false"/>
          <w:color w:val="000000"/>
          <w:sz w:val="28"/>
        </w:rPr>
        <w:t xml:space="preserve"> P971073_ </w:t>
      </w:r>
      <w:r>
        <w:rPr>
          <w:rFonts w:ascii="Times New Roman"/>
          <w:b w:val="false"/>
          <w:i w:val="false"/>
          <w:color w:val="000000"/>
          <w:sz w:val="28"/>
        </w:rPr>
        <w:t>
  қаулысына мынадай өзгерiстер енгiзiлсiн:
</w:t>
      </w:r>
      <w:r>
        <w:br/>
      </w:r>
      <w:r>
        <w:rPr>
          <w:rFonts w:ascii="Times New Roman"/>
          <w:b w:val="false"/>
          <w:i w:val="false"/>
          <w:color w:val="000000"/>
          <w:sz w:val="28"/>
        </w:rPr>
        <w:t>
          1-тармақтағы "бiрлескен ресей-қазақстан "Сиданко-Павлодар МӨЗ
мұнай компаниясының жалпы сомасы 516552000 (бес жүз он алты миллион
бес жүз елу екi мың) теңге, "Атырау мұнай өңдеу зауыты" акционерлiк
қоғамының 213070000 (екi жүз он үш миллион жетпiс мың) теңге
сомасындағы" деген сөздер 1-қосымшаға сәйкес "Павлодар мұнай өңдеу
зауыты" акционерлiк қоғамының 3534060000 (үш жүз елу үш миллион төрт
</w:t>
      </w:r>
      <w:r>
        <w:rPr>
          <w:rFonts w:ascii="Times New Roman"/>
          <w:b w:val="false"/>
          <w:i w:val="false"/>
          <w:color w:val="000000"/>
          <w:sz w:val="28"/>
        </w:rPr>
        <w:t>
</w:t>
      </w:r>
    </w:p>
    <w:p>
      <w:pPr>
        <w:spacing w:after="0"/>
        <w:ind w:left="0"/>
        <w:jc w:val="left"/>
      </w:pPr>
      <w:r>
        <w:rPr>
          <w:rFonts w:ascii="Times New Roman"/>
          <w:b w:val="false"/>
          <w:i w:val="false"/>
          <w:color w:val="000000"/>
          <w:sz w:val="28"/>
        </w:rPr>
        <w:t>
жүз алты мың) теңге, "Атырау мұнай өңдеу зауыты" акционерлiк
қоғамының 376216000 (үш жүз жетпiс алты миллион екi жүз он алты мың)
теңге сомасындағы" деген сөздермен ауыстырылсын;
     1 және 2-қосымша осы қаулыға қосымшаларға сәйкес жаңа редакцияда
жазылсын.
     Қазақстан Республикасының
          Премьер-Министрi
                                       Қазақстан Республикасы
                                             Үкiметiнiң
                                       1997 жылғы 1 қыркүйектегi
                                          N 1312 қаулысына
                                             1-қосымша
           Қазақстан Республикасының Қорғаныс министрлiгi мен
        Шекара әскерлерiнiң мұқтажы үшiн мұнай өнiмдерiн берудiң
           есебiне есептелетiн республикалық бюджетке төлемдер
                 бойынша берешегi бар кәсiпорындардың
                                ТIЗБЕСI
____________________________________________________________________
Берушi кәсiпорындардың| Есепке қабылданатын сома (мың теңге)
атауы мен есепке      |_____________________________________________
алынатын төлемдердiң  | Барлығы |  Оның iшiнде қаржыландыру есебiне
түрлерi               |         |___________________________________
                      |         |Қорғаныс         |Қорғанысминiнiң
                      |         |министрлiгi      |Мемлекеттiк шекара
                      |         |                 |күзетi жөнiндегi
                      |         |                 |комитетi
______________________|_________|_________________|_________________
                      |         |                 |
1. "Павлодар мұнай    |         |                 |
өңдеу зауыты" акцио.  |         |                 |
нерлiк қоғамы,        |         |                 |
Павлодар қаласы:      |         |                 |
барлығы               |  353406 |    336850       |   16556
оның iшiнде акциздер  |  353406 |    336850       |   16556
бойынша               |         |                 |
                      |         |                 |
2. "Атырау мұнай өңдеу|         |                 |
зауыты" акционерлiк   |         |                 |
қоғамы, Атырау қаласы:|         |                 |
барлығы               |  376216 |    376216       |
оның iшiнде қосылған  |  376216 |    376216       |
құнға салық бойынша   |         |                 |
______________________|_________|_________________|_________________
Жиыны                 |  729622 |    713066       |   16556
______________________|_________|_________________|_________________
                                       Қазақстан Республикасы
                                             Үкiметiнiң
                                       1997 жылғы 1 қыркүйектегi
                                          N 1312 қаулысына
                                             2-қосымша
       Республикалық бюджетке төлемдер бойынша кәсiпорындардың
            берешегiн өтеу есебiне берушi кәсiпорындардың
         Қазақстан Республикасының Қорғаныс министрлiгi мен
       Шекара әскерлерiнiң мұқтажы үшiн мұнай өнiмдерiн берудiң
                                  КЕСТЕСI
___________________________________________________________________
                    |"Атырау МӨЗ" АҚ       |"Павлодар МӨЗ" АҚ
                    |______________________|_______________________
                    |мөлше.|1 тонна.|құны, |мөлше.|1 тонна.|құны,
                    |рi,   |сының   |мың   |рi,   |сының   |мың
                    |тонна |бағасы, |теңге |тонна |бағасы, |теңге
                    |      |теңге   |      |      |теңге   |
____________________|______|________|______|______|________|_______
         1          |   2  |    3   |   4  |   5  |    6   |   7
____________________|______|________|______|______|________|_______
                    |      |        |      |      |        |
1. Қорғаныс министр.|      |        |      |      |        |
     лiгi           |      |        |      |      |        |    
шiлде               |      |        |      |      |        |
А-76 автобензинi    | 1500 | 16139  | 24208|      |        |
ТС-1 авиакеросинi   | 2000 | 12240  | 24480|      |        |
пеш отыны           | 1000 |  7200  |  7200|      |        |
Барлығы             |      |        | 55888|      |        |
тамыз               |      |        |      |      |        |
А-76 автобензинi    | 4000 | 16139  | 64556|      |        |
ТС-1 авиакеросинi   | 3000 | 12240  | 36720|      |        |
"3" дизельдiк отыны |      |        |      | 4000 | 12457  | 49828
Барлығы             |      |        |101276|      |        | 49828
қыркүйек            |      |        |      |      |        |
А-76 автобензинi    | 4000 | 16139  | 64556|      |        |
ТС-1 авиакеросинi   | 4000 | 12240  | 48960|      |        |
"3" дизельдiк отыны |      |        |      | 7500 | 12457  | 93427
Барлығы             |      |        |113516|      |        | 93427
қазан               |      |        |      |      |        |
А-76 автобензинi    | 2500 | 16139  | 40347|      |        |
ТС-1 авиакеросинi   | 1960 | 12240  | 23990|      |        |
"3" дизельдiк отыны |      |        |      | 7500 | 12457  | 93427
Барлығы             |      |        | 64337|      |        | 93427
қараша              |      |        |      | 6034 | 12457  | 75166
"3" дизельдiк отыны |      |        |      |      |        | 75166
Барлығы             |      |        |      |      |        |
Көлiктер            |      |        |      |      |        | 25002
шығыстар            |      |        | 41199|      |        | 336850
Жиыны               |      |        |376216|25034 |        |
2. Шекара әскерлерi |      |        |      |      |        |
"3" дизельдiк отыны |      |        |      |      |        |
қазан               |      |        |      |  615 | 12457  | 7661
қараша              |      |        |      |  615 | 12457  | 7661
Барлығы             |      |        |      | 1230 | 12457  | 15322
Көлiктер            |      |        |      |      |        |
шығыстар            |      |        |      |      |        | 1234
Жиыны               |      |        |      | 1230 |        | 16556
____________________|______|________|______|______|________|_______
Жиыны               | 23960|        |376216|26264 |        |353406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