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420c" w14:textId="45f4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13 желтоқсандағы N 1533 және 1997 жылғы 7 қаңтардағы N 14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16 қыркүйектегi N 1340. 
Күші жойылды - ҚР Үкіметінің 2005 жылғы 9 ақпандағы N 124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 Үкiметiнiң кейбiр қаулыларына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"1997 жылға арналған реформаларды тереңдету жөнiндегi Қазақстан Республикасы Үкiметi шараларының кең ауқымды Жоспары туралы" Қазақстан Республикасы Үкiметiнiң 1996 жылғы 13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1533 </w:t>
      </w:r>
      <w:r>
        <w:rPr>
          <w:rFonts w:ascii="Times New Roman"/>
          <w:b w:val="false"/>
          <w:i w:val="false"/>
          <w:color w:val="000000"/>
          <w:sz w:val="28"/>
        </w:rPr>
        <w:t>
 қаулысына: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аталған қаулыға 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"Реформаларды заңдық қамтамасыз ету" деген ҮII тараудағы реттiк нөмiрi 111-жол: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"Мемлекеттiк қылмыстық-    Заң жобасы,  1997 ж.  Iшкiiсминi,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атқару жүйесi туралы       Үкiмет       қараша   Әдiлетминi"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қаулысы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"Қазақстан Республикасы Үкiметiнiң 1997 жылға арналған Заң жобасы жұмыстарының Жоспары туралы" Қазақстан Республикасы Үкiметiнiң 1997 жылғы 7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 </w:t>
      </w:r>
      <w:r>
        <w:rPr>
          <w:rFonts w:ascii="Times New Roman"/>
          <w:b w:val="false"/>
          <w:i w:val="false"/>
          <w:color w:val="000000"/>
          <w:sz w:val="28"/>
        </w:rPr>
        <w:t>
 қаулысында: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бекiтiлген Қазақстан Республикасы Үкiметiнiң 1997 жылға арналған Заң жобасы жұмыстарының жоспарынан: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62а жол алынып тасталсын.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