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3bba" w14:textId="5f73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мониторингiн жүргiзудiң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17 қыркүйектегi N 1347 қаулысы. Күші жойылды - Қазақстан Республикасы Үкiметiнiң 2003 жылғы 18 қыркүйектегi N 956 қаулысымен.</w:t>
      </w:r>
    </w:p>
    <w:p>
      <w:pPr>
        <w:spacing w:after="0"/>
        <w:ind w:left="0"/>
        <w:jc w:val="both"/>
      </w:pPr>
      <w:bookmarkStart w:name="z0" w:id="0"/>
      <w:r>
        <w:rPr>
          <w:rFonts w:ascii="Times New Roman"/>
          <w:b w:val="false"/>
          <w:i w:val="false"/>
          <w:color w:val="000000"/>
          <w:sz w:val="28"/>
        </w:rPr>
        <w:t xml:space="preserve">
      "Жер туралы" Қазақстан Республикасының 2001 жылғы 24 қаңтардағы Заңына сәйкес Қазақстан Республикасының Үкiметi қаулы етедi: </w:t>
      </w:r>
      <w:r>
        <w:br/>
      </w:r>
      <w:r>
        <w:rPr>
          <w:rFonts w:ascii="Times New Roman"/>
          <w:b w:val="false"/>
          <w:i w:val="false"/>
          <w:color w:val="000000"/>
          <w:sz w:val="28"/>
        </w:rPr>
        <w:t>
      ЕСКЕРТУ. Кіріспе өзгерді - ҚР Үкіметінің 2001.06.11. N 800 қаулысымен. </w:t>
      </w:r>
      <w:r>
        <w:rPr>
          <w:rFonts w:ascii="Times New Roman"/>
          <w:b w:val="false"/>
          <w:i w:val="false"/>
          <w:color w:val="000000"/>
          <w:sz w:val="28"/>
        </w:rPr>
        <w:t xml:space="preserve">P010800_ </w:t>
      </w:r>
      <w:r>
        <w:br/>
      </w:r>
      <w:r>
        <w:rPr>
          <w:rFonts w:ascii="Times New Roman"/>
          <w:b w:val="false"/>
          <w:i w:val="false"/>
          <w:color w:val="000000"/>
          <w:sz w:val="28"/>
        </w:rPr>
        <w:t xml:space="preserve">
      1. Қоса берiлiп отырған Қазақстан Республикасында жер мониторингiн жүргiзудiң тәртiбi бекiтiлсiн. </w:t>
      </w:r>
      <w:r>
        <w:br/>
      </w:r>
      <w:r>
        <w:rPr>
          <w:rFonts w:ascii="Times New Roman"/>
          <w:b w:val="false"/>
          <w:i w:val="false"/>
          <w:color w:val="000000"/>
          <w:sz w:val="28"/>
        </w:rPr>
        <w:t xml:space="preserve">
      2. Жердiң жай-күйi туралы, оның iшiнде олардың химиялық және радиоактивтi заттармен ластануы туралы, сондай-ақ карантиндiк зиянкестермен және өсiмдiктер ауруларымен зақымдануы туралы материалдарға ие министрлiктер, Қазақстан Республикасы Үкiметiнiң құрамына кiрмейтiн, орталық атқарушы органдар жер, оның сапалық жай-күйi және пайдаланылуы туралы жыл сайынғы есеп берулерге және оларға қосымша баяндамаларға кiргiзу үшiн осы материалдардың көшiрмелерiн Қазақстан Республикасы Жер ресурстарын басқару жөнiндегi агенттігіне ұсынсын. </w:t>
      </w:r>
      <w:r>
        <w:br/>
      </w:r>
      <w:r>
        <w:rPr>
          <w:rFonts w:ascii="Times New Roman"/>
          <w:b w:val="false"/>
          <w:i w:val="false"/>
          <w:color w:val="000000"/>
          <w:sz w:val="28"/>
        </w:rPr>
        <w:t>
      ЕСКЕРТУ. 2-тармақ өзгерді- ҚР Үкіметінің 2001.06.11. N 800 қаулысымен. </w:t>
      </w:r>
      <w:r>
        <w:rPr>
          <w:rFonts w:ascii="Times New Roman"/>
          <w:b w:val="false"/>
          <w:i w:val="false"/>
          <w:color w:val="000000"/>
          <w:sz w:val="28"/>
        </w:rPr>
        <w:t xml:space="preserve">P010800_ </w:t>
      </w:r>
      <w:r>
        <w:br/>
      </w:r>
      <w:r>
        <w:rPr>
          <w:rFonts w:ascii="Times New Roman"/>
          <w:b w:val="false"/>
          <w:i w:val="false"/>
          <w:color w:val="000000"/>
          <w:sz w:val="28"/>
        </w:rPr>
        <w:t xml:space="preserve">
      3. Топырақ және геоботаникалық зерттеулердi жүргiзуде қайталауға жол бермеу, жер мониторингi деректерiнiң анықтығын қамтамасыз ету мақсатында: </w:t>
      </w:r>
      <w:r>
        <w:br/>
      </w:r>
      <w:r>
        <w:rPr>
          <w:rFonts w:ascii="Times New Roman"/>
          <w:b w:val="false"/>
          <w:i w:val="false"/>
          <w:color w:val="000000"/>
          <w:sz w:val="28"/>
        </w:rPr>
        <w:t xml:space="preserve">
      Қазақстан Республикасы Жер ресурстарын басқару жөнiндегi агенттігіне топырақтық, топырақтық-тұздық, топырақтық-эрозиялық, топырақтық-агрохимиялық, топырақтық-геохимиялық, топырақтық-мелиорациялық, геоботаникалық зерттеулер мен тексерулердiң бiрыңғай мемлекеттiк есебiн жүргiзу жүктелсiн. </w:t>
      </w:r>
      <w:r>
        <w:br/>
      </w:r>
      <w:r>
        <w:rPr>
          <w:rFonts w:ascii="Times New Roman"/>
          <w:b w:val="false"/>
          <w:i w:val="false"/>
          <w:color w:val="000000"/>
          <w:sz w:val="28"/>
        </w:rPr>
        <w:t xml:space="preserve">
      ЕСКЕРТУ. 3-тармақ өзгерді - ҚР Үкіметінің 2001.06.11. N 800 </w:t>
      </w:r>
      <w:r>
        <w:br/>
      </w:r>
      <w:r>
        <w:rPr>
          <w:rFonts w:ascii="Times New Roman"/>
          <w:b w:val="false"/>
          <w:i w:val="false"/>
          <w:color w:val="000000"/>
          <w:sz w:val="28"/>
        </w:rPr>
        <w:t>
               қаулысымен. </w:t>
      </w:r>
      <w:r>
        <w:rPr>
          <w:rFonts w:ascii="Times New Roman"/>
          <w:b w:val="false"/>
          <w:i w:val="false"/>
          <w:color w:val="000000"/>
          <w:sz w:val="28"/>
        </w:rPr>
        <w:t xml:space="preserve">P010800_ </w:t>
      </w:r>
      <w:r>
        <w:br/>
      </w:r>
      <w:r>
        <w:rPr>
          <w:rFonts w:ascii="Times New Roman"/>
          <w:b w:val="false"/>
          <w:i w:val="false"/>
          <w:color w:val="000000"/>
          <w:sz w:val="28"/>
        </w:rPr>
        <w:t xml:space="preserve">
      4. </w:t>
      </w:r>
      <w:r>
        <w:br/>
      </w:r>
      <w:r>
        <w:rPr>
          <w:rFonts w:ascii="Times New Roman"/>
          <w:b w:val="false"/>
          <w:i w:val="false"/>
          <w:color w:val="000000"/>
          <w:sz w:val="28"/>
        </w:rPr>
        <w:t>
      ЕСКЕРТУ. 4-тармақ алынып тасталды - ҚР Үкіметінің 2001.06.11. N 800 қаулысымен. </w:t>
      </w:r>
      <w:r>
        <w:rPr>
          <w:rFonts w:ascii="Times New Roman"/>
          <w:b w:val="false"/>
          <w:i w:val="false"/>
          <w:color w:val="000000"/>
          <w:sz w:val="28"/>
        </w:rPr>
        <w:t xml:space="preserve">P010800_ </w:t>
      </w:r>
      <w:r>
        <w:br/>
      </w:r>
      <w:r>
        <w:rPr>
          <w:rFonts w:ascii="Times New Roman"/>
          <w:b w:val="false"/>
          <w:i w:val="false"/>
          <w:color w:val="000000"/>
          <w:sz w:val="28"/>
        </w:rPr>
        <w:t xml:space="preserve">
      5. Қазақстан Республикасының Білiм және ғылым министрлiгiне, Қазақстан Республикасының Ұлттық ғылым академиясына, басқа да мүдделi мемлекеттiк органдарға Қазақстан Республикасы Жер ресурстарын басқару жөнiндегi агенттігіне жер мониторингiн ұйымдастыруда және жүргiзуде ғылыми-әдiстемелiк және практикалық көмек көрсету ұсынылсын. </w:t>
      </w:r>
      <w:r>
        <w:br/>
      </w:r>
      <w:r>
        <w:rPr>
          <w:rFonts w:ascii="Times New Roman"/>
          <w:b w:val="false"/>
          <w:i w:val="false"/>
          <w:color w:val="000000"/>
          <w:sz w:val="28"/>
        </w:rPr>
        <w:t xml:space="preserve">
      ЕСКЕРТУ. 5-тармақ өзгерді - ҚР Үкіметінің 2001.06.11. N 800 </w:t>
      </w:r>
      <w:r>
        <w:br/>
      </w:r>
      <w:r>
        <w:rPr>
          <w:rFonts w:ascii="Times New Roman"/>
          <w:b w:val="false"/>
          <w:i w:val="false"/>
          <w:color w:val="000000"/>
          <w:sz w:val="28"/>
        </w:rPr>
        <w:t>
               қаулысымен. </w:t>
      </w:r>
      <w:r>
        <w:rPr>
          <w:rFonts w:ascii="Times New Roman"/>
          <w:b w:val="false"/>
          <w:i w:val="false"/>
          <w:color w:val="000000"/>
          <w:sz w:val="28"/>
        </w:rPr>
        <w:t xml:space="preserve">P010800_ </w:t>
      </w:r>
      <w:r>
        <w:br/>
      </w:r>
      <w:r>
        <w:rPr>
          <w:rFonts w:ascii="Times New Roman"/>
          <w:b w:val="false"/>
          <w:i w:val="false"/>
          <w:color w:val="000000"/>
          <w:sz w:val="28"/>
        </w:rPr>
        <w:t xml:space="preserve">
      6. Мыналардың: </w:t>
      </w:r>
      <w:r>
        <w:br/>
      </w:r>
      <w:r>
        <w:rPr>
          <w:rFonts w:ascii="Times New Roman"/>
          <w:b w:val="false"/>
          <w:i w:val="false"/>
          <w:color w:val="000000"/>
          <w:sz w:val="28"/>
        </w:rPr>
        <w:t xml:space="preserve">
      "Қазақстан Республикасында мемлекеттiк жер кадастрын және жер мониторингiн жүргiзу тәртiбi туралы" Қазақстан Республикасы Министрлер Кабинетiнiң 1992 жылғы 17 тамыздағы N 683 қаулысының (Қазақстан Республикасының ПҮАЖ-ы, 1992 ж., N 33, 498-құжат); </w:t>
      </w:r>
      <w:r>
        <w:br/>
      </w:r>
      <w:r>
        <w:rPr>
          <w:rFonts w:ascii="Times New Roman"/>
          <w:b w:val="false"/>
          <w:i w:val="false"/>
          <w:color w:val="000000"/>
          <w:sz w:val="28"/>
        </w:rPr>
        <w:t xml:space="preserve">
     "Қазақстан Республикасының Жер мониторингi туралы ережесiн бекiту туралы" Қазақстан Республикасы Министрлер Кабинетiнiң 1993 жылғы 30 қыркүйектегi N 979 қаулысының (Қазақстан Республикасының ПҮАЖ-ы, 1993 ж., N 40, 471-құжат)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17 қыркүйектегi  </w:t>
      </w:r>
      <w:r>
        <w:br/>
      </w:r>
      <w:r>
        <w:rPr>
          <w:rFonts w:ascii="Times New Roman"/>
          <w:b w:val="false"/>
          <w:i w:val="false"/>
          <w:color w:val="000000"/>
          <w:sz w:val="28"/>
        </w:rPr>
        <w:t xml:space="preserve">
N 1347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Республикасында жер мониторингiн </w:t>
      </w:r>
      <w:r>
        <w:br/>
      </w:r>
      <w:r>
        <w:rPr>
          <w:rFonts w:ascii="Times New Roman"/>
          <w:b/>
          <w:i w:val="false"/>
          <w:color w:val="000000"/>
        </w:rPr>
        <w:t xml:space="preserve">
жүргiзудiң тәртiбi </w:t>
      </w:r>
    </w:p>
    <w:p>
      <w:pPr>
        <w:spacing w:after="0"/>
        <w:ind w:left="0"/>
        <w:jc w:val="both"/>
      </w:pPr>
      <w:r>
        <w:rPr>
          <w:rFonts w:ascii="Times New Roman"/>
          <w:b w:val="false"/>
          <w:i w:val="false"/>
          <w:color w:val="ff0000"/>
          <w:sz w:val="28"/>
        </w:rPr>
        <w:t xml:space="preserve">     ЕСКЕРТУ. Тәртiп өзгерді- ҚР Үкіметінің 2001.06.11. N 800 қаулысымен. </w:t>
      </w:r>
      <w:r>
        <w:rPr>
          <w:rFonts w:ascii="Times New Roman"/>
          <w:b w:val="false"/>
          <w:i w:val="false"/>
          <w:color w:val="ff0000"/>
          <w:sz w:val="28"/>
        </w:rPr>
        <w:t xml:space="preserve">P010800_ </w:t>
      </w:r>
    </w:p>
    <w:p>
      <w:pPr>
        <w:spacing w:after="0"/>
        <w:ind w:left="0"/>
        <w:jc w:val="left"/>
      </w:pPr>
      <w:r>
        <w:rPr>
          <w:rFonts w:ascii="Times New Roman"/>
          <w:b/>
          <w:i w:val="false"/>
          <w:color w:val="000000"/>
        </w:rPr>
        <w:t xml:space="preserve">      I. Жалпы ережелер </w:t>
      </w:r>
    </w:p>
    <w:p>
      <w:pPr>
        <w:spacing w:after="0"/>
        <w:ind w:left="0"/>
        <w:jc w:val="both"/>
      </w:pPr>
      <w:r>
        <w:rPr>
          <w:rFonts w:ascii="Times New Roman"/>
          <w:b w:val="false"/>
          <w:i w:val="false"/>
          <w:color w:val="000000"/>
          <w:sz w:val="28"/>
        </w:rPr>
        <w:t xml:space="preserve">      1. Жер мониторингi - болып жатқан өзгерiстердi уақытында анықтау, оларды бағалау, одан әрi дамуын болжау және жағымсыз процестердi болдырмау және оның зардаптарын жою мақсатында жүргiзiлетiн, жер қорының сапалық және сандық жай-күйiн базалық (бастапқы) жедел, мерзiмдi байқау жүйесiн бiлдiредi. </w:t>
      </w:r>
      <w:r>
        <w:br/>
      </w:r>
      <w:r>
        <w:rPr>
          <w:rFonts w:ascii="Times New Roman"/>
          <w:b w:val="false"/>
          <w:i w:val="false"/>
          <w:color w:val="000000"/>
          <w:sz w:val="28"/>
        </w:rPr>
        <w:t xml:space="preserve">
      2. Жер мониторингi - қоршаған табиғи ортаның жай-күйiне мониторингтiң құрамдас бөлiгi және онымен бiр уақытта басқа да табиғи орталарға мониторинг жүргiзуге арналған база болып табылады. Ол мемлекеттiк жер кадастрын, жерге орналастыруды, жердiң пайдаланылуына және қорғалуына бақылау жасауды және жер ресурстарын мемлекеттiк басқару саласындағы өзге де функцияларды жүргiзудi тиiстi ақпаратпен қамтамасыз етедi. </w:t>
      </w:r>
      <w:r>
        <w:br/>
      </w:r>
      <w:r>
        <w:rPr>
          <w:rFonts w:ascii="Times New Roman"/>
          <w:b w:val="false"/>
          <w:i w:val="false"/>
          <w:color w:val="000000"/>
          <w:sz w:val="28"/>
        </w:rPr>
        <w:t xml:space="preserve">
      3. Жерге меншiк нысандарына, оның мақсатты арналуына және жердi пайдаланудың сипатына қарамастан Қазақстан Республикасының барлық жерi бойынша жер мониторингiнiң объектiсi болып табылады. </w:t>
      </w:r>
      <w:r>
        <w:br/>
      </w:r>
      <w:r>
        <w:rPr>
          <w:rFonts w:ascii="Times New Roman"/>
          <w:b w:val="false"/>
          <w:i w:val="false"/>
          <w:color w:val="000000"/>
          <w:sz w:val="28"/>
        </w:rPr>
        <w:t xml:space="preserve">
      4. Жер мониторингiн жүргiзу кезiнде жердiң жай-күйiне әсер ететiн мынадай процестер: </w:t>
      </w:r>
      <w:r>
        <w:br/>
      </w:r>
      <w:r>
        <w:rPr>
          <w:rFonts w:ascii="Times New Roman"/>
          <w:b w:val="false"/>
          <w:i w:val="false"/>
          <w:color w:val="000000"/>
          <w:sz w:val="28"/>
        </w:rPr>
        <w:t xml:space="preserve">
      эволюциялық (дамудың табиғи-тарихи және әлеуметтiк-экономикалық процестерiмен байланысты); </w:t>
      </w:r>
      <w:r>
        <w:br/>
      </w:r>
      <w:r>
        <w:rPr>
          <w:rFonts w:ascii="Times New Roman"/>
          <w:b w:val="false"/>
          <w:i w:val="false"/>
          <w:color w:val="000000"/>
          <w:sz w:val="28"/>
        </w:rPr>
        <w:t xml:space="preserve">
      циклдық (табиғи сипаттың өзгеруiнiң тәулiктiк, маусымдық, жылдық және өзге де уақыттық кезеңдерiмен байланысты); </w:t>
      </w:r>
      <w:r>
        <w:br/>
      </w:r>
      <w:r>
        <w:rPr>
          <w:rFonts w:ascii="Times New Roman"/>
          <w:b w:val="false"/>
          <w:i w:val="false"/>
          <w:color w:val="000000"/>
          <w:sz w:val="28"/>
        </w:rPr>
        <w:t xml:space="preserve">
      антропогендiк (адамның қызметiмен байланысты); </w:t>
      </w:r>
      <w:r>
        <w:br/>
      </w:r>
      <w:r>
        <w:rPr>
          <w:rFonts w:ascii="Times New Roman"/>
          <w:b w:val="false"/>
          <w:i w:val="false"/>
          <w:color w:val="000000"/>
          <w:sz w:val="28"/>
        </w:rPr>
        <w:t xml:space="preserve">
      төтенше жағдайлар (авариялармен, апаттармен, табиғи және экологиялық зiлзалалармен және басқаларымен байланысты) анықталады.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ҚР Үкіметінің 2001.06.11. N 800 қаулысымен. </w:t>
      </w:r>
      <w:r>
        <w:rPr>
          <w:rFonts w:ascii="Times New Roman"/>
          <w:b w:val="false"/>
          <w:i w:val="false"/>
          <w:color w:val="000000"/>
          <w:sz w:val="28"/>
        </w:rPr>
        <w:t xml:space="preserve">P010800_ </w:t>
      </w:r>
      <w:r>
        <w:br/>
      </w:r>
      <w:r>
        <w:rPr>
          <w:rFonts w:ascii="Times New Roman"/>
          <w:b w:val="false"/>
          <w:i w:val="false"/>
          <w:color w:val="000000"/>
          <w:sz w:val="28"/>
        </w:rPr>
        <w:t xml:space="preserve">
      5. Жер мониторингiн жүргiзуге арналған ақпараттардың көздерi болып, жүйелi байқаудың, суреттердiң, тексерулердiң, түгендеудiң нәтижелерi, жердiң пайдаланылуы мен қорғалуына мемлекеттiк бақылау жасаудың материалдары, архивтiк деректер, жерлердiң сапалық жай-күйi туралы басқа да мәлiметтер қызмет етедi. </w:t>
      </w:r>
      <w:r>
        <w:br/>
      </w:r>
      <w:r>
        <w:rPr>
          <w:rFonts w:ascii="Times New Roman"/>
          <w:b w:val="false"/>
          <w:i w:val="false"/>
          <w:color w:val="000000"/>
          <w:sz w:val="28"/>
        </w:rPr>
        <w:t xml:space="preserve">
      6. Қазақстан Республикасы Жер ресурстарын басқару жөнiндегi агенттігі жер мониторингiнiң нәтижелерiн Қазақстан Республикасы Үкiметiнiң 1996 жылғы 6 маусымдағы N 710 қаулысымен бекiтiлген Қазақстан Республикасында мемлекеттiк жер кадастрын жүргiзудiң тәртiбiне сәйкес жер, оның сапалық жай-күйi және пайдаланылуы туралы есептiң құрамында атқарушы органдарға бередi. </w:t>
      </w:r>
      <w:r>
        <w:br/>
      </w:r>
      <w:r>
        <w:rPr>
          <w:rFonts w:ascii="Times New Roman"/>
          <w:b w:val="false"/>
          <w:i w:val="false"/>
          <w:color w:val="000000"/>
          <w:sz w:val="28"/>
        </w:rPr>
        <w:t xml:space="preserve">
      7. Мемлекеттiк бағдарламаларға сәйкес жер мониторингiн жүргiзу жөнiндегi жұмыстар бюджеттiк қаражаттың есебiнен жүзеге асырылады. </w:t>
      </w:r>
      <w:r>
        <w:br/>
      </w:r>
      <w:r>
        <w:rPr>
          <w:rFonts w:ascii="Times New Roman"/>
          <w:b w:val="false"/>
          <w:i w:val="false"/>
          <w:color w:val="000000"/>
          <w:sz w:val="28"/>
        </w:rPr>
        <w:t xml:space="preserve">
      8. Қазақстан Республикасы халықаралық ғылыми-техникалық бағдарламаларға сәйкес жердiң кең ауқымды мониторингi жөнiндегi жұмыстарға қатыса алады. </w:t>
      </w:r>
      <w:r>
        <w:br/>
      </w:r>
      <w:r>
        <w:rPr>
          <w:rFonts w:ascii="Times New Roman"/>
          <w:b w:val="false"/>
          <w:i w:val="false"/>
          <w:color w:val="000000"/>
          <w:sz w:val="28"/>
        </w:rPr>
        <w:t xml:space="preserve">
      Жер мониторингi жөнiндегi мемлекетаралық және халықаралық бағдарламаларды қаржыландыру - Қазақстан Республикасы басқа мемлекеттермен жасасқан келiсiмдерде және шарттарда айқындалған тәртiппен және талаптарда бюджетте көрсетiлген мақсаттарға арнап көзделген қаражат есебiнен және шегінде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ҚР Үкіметінің 2001.06.11. N 800 қаулысымен. </w:t>
      </w:r>
      <w:r>
        <w:rPr>
          <w:rFonts w:ascii="Times New Roman"/>
          <w:b w:val="false"/>
          <w:i w:val="false"/>
          <w:color w:val="000000"/>
          <w:sz w:val="28"/>
        </w:rPr>
        <w:t xml:space="preserve">P010800_ </w:t>
      </w:r>
    </w:p>
    <w:bookmarkStart w:name="z2" w:id="1"/>
    <w:p>
      <w:pPr>
        <w:spacing w:after="0"/>
        <w:ind w:left="0"/>
        <w:jc w:val="left"/>
      </w:pPr>
      <w:r>
        <w:rPr>
          <w:rFonts w:ascii="Times New Roman"/>
          <w:b/>
          <w:i w:val="false"/>
          <w:color w:val="000000"/>
        </w:rPr>
        <w:t xml:space="preserve"> 
II. Жер ресурстарын басқару жөнiндегi орталық </w:t>
      </w:r>
      <w:r>
        <w:br/>
      </w:r>
      <w:r>
        <w:rPr>
          <w:rFonts w:ascii="Times New Roman"/>
          <w:b/>
          <w:i w:val="false"/>
          <w:color w:val="000000"/>
        </w:rPr>
        <w:t xml:space="preserve">
      уәкiлеттi орган мен оның жергiлiктi жерлердегi </w:t>
      </w:r>
      <w:r>
        <w:br/>
      </w:r>
      <w:r>
        <w:rPr>
          <w:rFonts w:ascii="Times New Roman"/>
          <w:b/>
          <w:i w:val="false"/>
          <w:color w:val="000000"/>
        </w:rPr>
        <w:t xml:space="preserve">
органдарының функциялары </w:t>
      </w:r>
    </w:p>
    <w:bookmarkEnd w:id="1"/>
    <w:bookmarkStart w:name="z3" w:id="2"/>
    <w:p>
      <w:pPr>
        <w:spacing w:after="0"/>
        <w:ind w:left="0"/>
        <w:jc w:val="both"/>
      </w:pPr>
      <w:r>
        <w:rPr>
          <w:rFonts w:ascii="Times New Roman"/>
          <w:b w:val="false"/>
          <w:i w:val="false"/>
          <w:color w:val="000000"/>
          <w:sz w:val="28"/>
        </w:rPr>
        <w:t xml:space="preserve">
      9. "Жер туралы" Қазақстан Республикасының Заңына сәйкес жер мониторингiн жүргiзудi ұйымдастыру жер ресурстарын басқару жөнiндегi орталық уәкiлеттi органға және оның жергiлiктi жерлердегi органдарына жүктеледi.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2001.06.11. N 800 қаулысымен. </w:t>
      </w:r>
      <w:r>
        <w:rPr>
          <w:rFonts w:ascii="Times New Roman"/>
          <w:b w:val="false"/>
          <w:i w:val="false"/>
          <w:color w:val="000000"/>
          <w:sz w:val="28"/>
        </w:rPr>
        <w:t xml:space="preserve">P010800_ </w:t>
      </w:r>
      <w:r>
        <w:br/>
      </w:r>
      <w:r>
        <w:rPr>
          <w:rFonts w:ascii="Times New Roman"/>
          <w:b w:val="false"/>
          <w:i w:val="false"/>
          <w:color w:val="000000"/>
          <w:sz w:val="28"/>
        </w:rPr>
        <w:t xml:space="preserve">
      10. Қазақстан Республикасы Жер ресурстарын басқару жөнiндегi агенттігі: </w:t>
      </w:r>
      <w:r>
        <w:br/>
      </w:r>
      <w:r>
        <w:rPr>
          <w:rFonts w:ascii="Times New Roman"/>
          <w:b w:val="false"/>
          <w:i w:val="false"/>
          <w:color w:val="000000"/>
          <w:sz w:val="28"/>
        </w:rPr>
        <w:t xml:space="preserve">
      1) аэрофотоғарыштық, жобалау-зерттеу, жерге орналастыру, топографиялық-геодезиялық, картографиялық, топырақтық, геоботаникалық, бағалау жұмыстары мен жер мониторингiн жүргiзу үшiн қажеттi өзге де зерттеулер мен тексерулердi жүргiзудi ұйымдастырады; </w:t>
      </w:r>
      <w:r>
        <w:br/>
      </w:r>
      <w:r>
        <w:rPr>
          <w:rFonts w:ascii="Times New Roman"/>
          <w:b w:val="false"/>
          <w:i w:val="false"/>
          <w:color w:val="000000"/>
          <w:sz w:val="28"/>
        </w:rPr>
        <w:t xml:space="preserve">
      2) белгiленген тәртiппен өзiнiң құзыретiнiң шегiнде: </w:t>
      </w:r>
      <w:r>
        <w:br/>
      </w:r>
      <w:r>
        <w:rPr>
          <w:rFonts w:ascii="Times New Roman"/>
          <w:b w:val="false"/>
          <w:i w:val="false"/>
          <w:color w:val="000000"/>
          <w:sz w:val="28"/>
        </w:rPr>
        <w:t xml:space="preserve">
      барлық мемлекеттiк органдар, басқа да заңды және жеке тұлғалар үшiн мiндеттi болып табылатын, жердiң мониторингiн жүргiзу үшiн қажеттi әдiстемелiк нұсқаулар мен нұсқаулықтарды, құжаттардың нормативтерi мен стандарттарын; </w:t>
      </w:r>
      <w:r>
        <w:br/>
      </w:r>
      <w:r>
        <w:rPr>
          <w:rFonts w:ascii="Times New Roman"/>
          <w:b w:val="false"/>
          <w:i w:val="false"/>
          <w:color w:val="000000"/>
          <w:sz w:val="28"/>
        </w:rPr>
        <w:t xml:space="preserve">
      жердiң жай-күйiн байқау пункттерiнiң аумақтық-аймақтық желiлерiн әзiрлейдi және бекiтедi; </w:t>
      </w:r>
      <w:r>
        <w:br/>
      </w:r>
      <w:r>
        <w:rPr>
          <w:rFonts w:ascii="Times New Roman"/>
          <w:b w:val="false"/>
          <w:i w:val="false"/>
          <w:color w:val="000000"/>
          <w:sz w:val="28"/>
        </w:rPr>
        <w:t xml:space="preserve">
      3) жердiң жай-күйiн байқау пункттерiнiң аумақтық-аймақтық желiлерiнде, сондай-ақ жағымсыз процестерге ұшыраған аймақтарда жер мониторингiн жүргiзудi ұйымдастырады және үйлестiредi; </w:t>
      </w:r>
      <w:r>
        <w:br/>
      </w:r>
      <w:r>
        <w:rPr>
          <w:rFonts w:ascii="Times New Roman"/>
          <w:b w:val="false"/>
          <w:i w:val="false"/>
          <w:color w:val="000000"/>
          <w:sz w:val="28"/>
        </w:rPr>
        <w:t xml:space="preserve">
      4) жер мониторингi деректерiнiң басқа табиғи орталар мониторингiнiң мәлiметтерiмен өзара үйлесуiнiң сақталуын қамтамасыз етедi; </w:t>
      </w:r>
      <w:r>
        <w:br/>
      </w:r>
      <w:r>
        <w:rPr>
          <w:rFonts w:ascii="Times New Roman"/>
          <w:b w:val="false"/>
          <w:i w:val="false"/>
          <w:color w:val="000000"/>
          <w:sz w:val="28"/>
        </w:rPr>
        <w:t xml:space="preserve">
      5) жер ресурстарын басқару жөнiндегi жергiлiктi уәкiлеттi органдар мен жер ресурстарын басқару жөнiндегi орталық атқарушы орган жүйесiнiң өндiрiстiк бөлiмшелерiнiң жер мониторингiн жүргiзуiне бақылауды жүзеге асырады; </w:t>
      </w:r>
      <w:r>
        <w:br/>
      </w:r>
      <w:r>
        <w:rPr>
          <w:rFonts w:ascii="Times New Roman"/>
          <w:b w:val="false"/>
          <w:i w:val="false"/>
          <w:color w:val="000000"/>
          <w:sz w:val="28"/>
        </w:rPr>
        <w:t xml:space="preserve">
      6) жыл сайын, белгiленген мерзiмдерде Қазақстан Республикасының Үкiметi мен мемлекеттiк басқару саласындағы мүдделi орталық атқарушы органдарға мемлекеттiк жер кадастры мен жер мониторингi деректерiнiң негiзiнде жасалған Қазақстан Республикасындағы жерлер, олардың сапалық жай-күйi мен пайдаланылуы туралы жиынтық есеп ұсынады; </w:t>
      </w:r>
      <w:r>
        <w:br/>
      </w:r>
      <w:r>
        <w:rPr>
          <w:rFonts w:ascii="Times New Roman"/>
          <w:b w:val="false"/>
          <w:i w:val="false"/>
          <w:color w:val="000000"/>
          <w:sz w:val="28"/>
        </w:rPr>
        <w:t xml:space="preserve">
      7) iрi табиғи кешендер, облыстар және тұтастай алғанда республика бойынша жерлердiң жай-күйi туралы материалдарды iрiктеудi, жүйелендiрудi және қорытуды жүзеге асырады; </w:t>
      </w:r>
      <w:r>
        <w:br/>
      </w:r>
      <w:r>
        <w:rPr>
          <w:rFonts w:ascii="Times New Roman"/>
          <w:b w:val="false"/>
          <w:i w:val="false"/>
          <w:color w:val="000000"/>
          <w:sz w:val="28"/>
        </w:rPr>
        <w:t xml:space="preserve">
      8) жер мониторингi деректерiн алудың, өңдеудiң және сақтаудың автоматтандырылған әдiстерiне кезең-кезеңмен көшу жөнiндегi жұмыстарды жүргiзудi қамтамасыз етедi; </w:t>
      </w:r>
      <w:r>
        <w:br/>
      </w:r>
      <w:r>
        <w:rPr>
          <w:rFonts w:ascii="Times New Roman"/>
          <w:b w:val="false"/>
          <w:i w:val="false"/>
          <w:color w:val="000000"/>
          <w:sz w:val="28"/>
        </w:rPr>
        <w:t xml:space="preserve">
      9) республикалық деңгейде ақпараттарды жаңартуды, сақтауды, қорғауды және оған кiру құқығын жүзеге асырады және қамтамасыз етедi; </w:t>
      </w:r>
      <w:r>
        <w:br/>
      </w:r>
      <w:r>
        <w:rPr>
          <w:rFonts w:ascii="Times New Roman"/>
          <w:b w:val="false"/>
          <w:i w:val="false"/>
          <w:color w:val="000000"/>
          <w:sz w:val="28"/>
        </w:rPr>
        <w:t xml:space="preserve">
      10) көрсеткiштерге ақпараттық-анықтамалық қызмет көрсетудi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өзгерді- ҚР Үкіметінің 2001.06.11. N 800 </w:t>
      </w:r>
      <w:r>
        <w:br/>
      </w:r>
      <w:r>
        <w:rPr>
          <w:rFonts w:ascii="Times New Roman"/>
          <w:b w:val="false"/>
          <w:i w:val="false"/>
          <w:color w:val="000000"/>
          <w:sz w:val="28"/>
        </w:rPr>
        <w:t>
</w:t>
      </w:r>
      <w:r>
        <w:rPr>
          <w:rFonts w:ascii="Times New Roman"/>
          <w:b w:val="false"/>
          <w:i w:val="false"/>
          <w:color w:val="ff0000"/>
          <w:sz w:val="28"/>
        </w:rPr>
        <w:t xml:space="preserve">               қаулысымен. </w:t>
      </w:r>
      <w:r>
        <w:rPr>
          <w:rFonts w:ascii="Times New Roman"/>
          <w:b w:val="false"/>
          <w:i w:val="false"/>
          <w:color w:val="000000"/>
          <w:sz w:val="28"/>
        </w:rPr>
        <w:t xml:space="preserve">P010800_ </w:t>
      </w:r>
      <w:r>
        <w:br/>
      </w:r>
      <w:r>
        <w:rPr>
          <w:rFonts w:ascii="Times New Roman"/>
          <w:b w:val="false"/>
          <w:i w:val="false"/>
          <w:color w:val="000000"/>
          <w:sz w:val="28"/>
        </w:rPr>
        <w:t xml:space="preserve">
      11. Облыстардың (республикалық маңызы бар қалалардың) жер ресурстарын басқару жөнiндегi комитеттерi: </w:t>
      </w:r>
      <w:r>
        <w:br/>
      </w:r>
      <w:r>
        <w:rPr>
          <w:rFonts w:ascii="Times New Roman"/>
          <w:b w:val="false"/>
          <w:i w:val="false"/>
          <w:color w:val="000000"/>
          <w:sz w:val="28"/>
        </w:rPr>
        <w:t xml:space="preserve">
      1) мониторинг жүргiзудiң, сондай-ақ жердiң жай-күйiн байқау пункттерiнiң желiлерiн облыстардың, республикалық маңызы бар қалалардың аумақтарына орналастырудың бағдарламасын әзiрлейдi және оларды Қазақстан Республикасының Жер ресурстарын басқару жөнiндегi агенттігінiң бекiтуiне ұсынады; </w:t>
      </w:r>
      <w:r>
        <w:br/>
      </w:r>
      <w:r>
        <w:rPr>
          <w:rFonts w:ascii="Times New Roman"/>
          <w:b w:val="false"/>
          <w:i w:val="false"/>
          <w:color w:val="000000"/>
          <w:sz w:val="28"/>
        </w:rPr>
        <w:t xml:space="preserve">
      2) облыстардың, республикалық маңызы бар қалалардың деңгейiнде базалық және мерзiмдi жер мониторингiн жүзеге асырады; </w:t>
      </w:r>
      <w:r>
        <w:br/>
      </w:r>
      <w:r>
        <w:rPr>
          <w:rFonts w:ascii="Times New Roman"/>
          <w:b w:val="false"/>
          <w:i w:val="false"/>
          <w:color w:val="000000"/>
          <w:sz w:val="28"/>
        </w:rPr>
        <w:t xml:space="preserve">
      3) жекелеген табиғи кешендер, аудандар, облыстар бойынша жер мониторингiнiң деректерiн қорытады; </w:t>
      </w:r>
      <w:r>
        <w:br/>
      </w:r>
      <w:r>
        <w:rPr>
          <w:rFonts w:ascii="Times New Roman"/>
          <w:b w:val="false"/>
          <w:i w:val="false"/>
          <w:color w:val="000000"/>
          <w:sz w:val="28"/>
        </w:rPr>
        <w:t xml:space="preserve">
      4) жыл сайын белгiленген мерзiмде тиiстi атқарушы орган мен Қазақстан Республикасы Жер ресурстарын басқару жөнiндегi агенттігіне мемлекеттiк жер кадастры мен жер мониторингi деректерiнiң негiзiнде жасалған облыстардың, республикалық маңызы бар қалалардың жерi, олардың сапалық жай-күйi мен пайдаланылуы туралы есеп, ал айрықша қауiптi процестер анықталған кезде - жедел мәлiметтер ұсынады; </w:t>
      </w:r>
      <w:r>
        <w:br/>
      </w: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ҚР Үкіметінің 2001.06.11. N 800 </w:t>
      </w:r>
      <w:r>
        <w:br/>
      </w:r>
      <w:r>
        <w:rPr>
          <w:rFonts w:ascii="Times New Roman"/>
          <w:b w:val="false"/>
          <w:i w:val="false"/>
          <w:color w:val="000000"/>
          <w:sz w:val="28"/>
        </w:rPr>
        <w:t>
</w:t>
      </w:r>
      <w:r>
        <w:rPr>
          <w:rFonts w:ascii="Times New Roman"/>
          <w:b w:val="false"/>
          <w:i w:val="false"/>
          <w:color w:val="ff0000"/>
          <w:sz w:val="28"/>
        </w:rPr>
        <w:t xml:space="preserve">               қаулысымен. </w:t>
      </w:r>
      <w:r>
        <w:rPr>
          <w:rFonts w:ascii="Times New Roman"/>
          <w:b w:val="false"/>
          <w:i w:val="false"/>
          <w:color w:val="000000"/>
          <w:sz w:val="28"/>
        </w:rPr>
        <w:t xml:space="preserve">  P010800_ </w:t>
      </w:r>
      <w:r>
        <w:br/>
      </w:r>
      <w:r>
        <w:rPr>
          <w:rFonts w:ascii="Times New Roman"/>
          <w:b w:val="false"/>
          <w:i w:val="false"/>
          <w:color w:val="000000"/>
          <w:sz w:val="28"/>
        </w:rPr>
        <w:t xml:space="preserve">
      12. &lt;*&gt; </w:t>
      </w:r>
      <w:r>
        <w:br/>
      </w:r>
      <w:r>
        <w:rPr>
          <w:rFonts w:ascii="Times New Roman"/>
          <w:b w:val="false"/>
          <w:i w:val="false"/>
          <w:color w:val="000000"/>
          <w:sz w:val="28"/>
        </w:rPr>
        <w:t>
</w:t>
      </w:r>
      <w:r>
        <w:rPr>
          <w:rFonts w:ascii="Times New Roman"/>
          <w:b w:val="false"/>
          <w:i w:val="false"/>
          <w:color w:val="ff0000"/>
          <w:sz w:val="28"/>
        </w:rPr>
        <w:t xml:space="preserve">      ЕСКЕРТУ. 12-тармақ алынып тасталды - ҚР Үкіметінің 2001.06.11. N 800 қаулысымен. </w:t>
      </w:r>
      <w:r>
        <w:rPr>
          <w:rFonts w:ascii="Times New Roman"/>
          <w:b w:val="false"/>
          <w:i w:val="false"/>
          <w:color w:val="000000"/>
          <w:sz w:val="28"/>
        </w:rPr>
        <w:t xml:space="preserve">  P010800_ </w:t>
      </w:r>
    </w:p>
    <w:bookmarkEnd w:id="2"/>
    <w:p>
      <w:pPr>
        <w:spacing w:after="0"/>
        <w:ind w:left="0"/>
        <w:jc w:val="left"/>
      </w:pPr>
      <w:r>
        <w:rPr>
          <w:rFonts w:ascii="Times New Roman"/>
          <w:b/>
          <w:i w:val="false"/>
          <w:color w:val="000000"/>
        </w:rPr>
        <w:t xml:space="preserve"> III. Жер мониторингiнiң құрылымы </w:t>
      </w:r>
    </w:p>
    <w:p>
      <w:pPr>
        <w:spacing w:after="0"/>
        <w:ind w:left="0"/>
        <w:jc w:val="both"/>
      </w:pPr>
      <w:r>
        <w:rPr>
          <w:rFonts w:ascii="Times New Roman"/>
          <w:b w:val="false"/>
          <w:i w:val="false"/>
          <w:color w:val="000000"/>
          <w:sz w:val="28"/>
        </w:rPr>
        <w:t xml:space="preserve">     13. Жер мониторингiнiң құрылымы жердiң негiзгi мақсатты арналуымен және аумақтық ауқымымен айқындалады. </w:t>
      </w:r>
      <w:r>
        <w:br/>
      </w:r>
      <w:r>
        <w:rPr>
          <w:rFonts w:ascii="Times New Roman"/>
          <w:b w:val="false"/>
          <w:i w:val="false"/>
          <w:color w:val="000000"/>
          <w:sz w:val="28"/>
        </w:rPr>
        <w:t xml:space="preserve">
      14. Мониторинг жердiң мақсаттық арналуының ерекшелiгi ескерiле отырып жүргiзiледi және жердiң санаттарына сәйкес келетiн iшкi жүйелерге: </w:t>
      </w:r>
      <w:r>
        <w:br/>
      </w:r>
      <w:r>
        <w:rPr>
          <w:rFonts w:ascii="Times New Roman"/>
          <w:b w:val="false"/>
          <w:i w:val="false"/>
          <w:color w:val="000000"/>
          <w:sz w:val="28"/>
        </w:rPr>
        <w:t xml:space="preserve">
      ауыл шаруашылығы мақсатындағы жердiң мониторингiне; </w:t>
      </w:r>
      <w:r>
        <w:br/>
      </w:r>
      <w:r>
        <w:rPr>
          <w:rFonts w:ascii="Times New Roman"/>
          <w:b w:val="false"/>
          <w:i w:val="false"/>
          <w:color w:val="000000"/>
          <w:sz w:val="28"/>
        </w:rPr>
        <w:t xml:space="preserve">
      елдi мекендердегi (қалалардағы, поселкелердегi және селолық елдi мекендердегi) жердiң мониторингiне; </w:t>
      </w:r>
      <w:r>
        <w:br/>
      </w:r>
      <w:r>
        <w:rPr>
          <w:rFonts w:ascii="Times New Roman"/>
          <w:b w:val="false"/>
          <w:i w:val="false"/>
          <w:color w:val="000000"/>
          <w:sz w:val="28"/>
        </w:rPr>
        <w:t xml:space="preserve">
      өнеркәсiп, көлiк, байланыс, қорғаныс және өзге ауыл шаруашылығы емес мақсаттағы жердiң мониторингiне; </w:t>
      </w:r>
      <w:r>
        <w:br/>
      </w:r>
      <w:r>
        <w:rPr>
          <w:rFonts w:ascii="Times New Roman"/>
          <w:b w:val="false"/>
          <w:i w:val="false"/>
          <w:color w:val="000000"/>
          <w:sz w:val="28"/>
        </w:rPr>
        <w:t xml:space="preserve">
      ерекше қорғалатын табиғи аумақтардағы жердiң, сауықтыру мақсатындағы, рекреациялық және тарихи-мәдени мақсаттағы жердiң мониторингiне; </w:t>
      </w:r>
      <w:r>
        <w:br/>
      </w:r>
      <w:r>
        <w:rPr>
          <w:rFonts w:ascii="Times New Roman"/>
          <w:b w:val="false"/>
          <w:i w:val="false"/>
          <w:color w:val="000000"/>
          <w:sz w:val="28"/>
        </w:rPr>
        <w:t xml:space="preserve">
      орман қоры жерiнiң мониторингiне; </w:t>
      </w:r>
      <w:r>
        <w:br/>
      </w:r>
      <w:r>
        <w:rPr>
          <w:rFonts w:ascii="Times New Roman"/>
          <w:b w:val="false"/>
          <w:i w:val="false"/>
          <w:color w:val="000000"/>
          <w:sz w:val="28"/>
        </w:rPr>
        <w:t xml:space="preserve">
      су қоры жерiнiң мониторингiне; </w:t>
      </w:r>
      <w:r>
        <w:br/>
      </w:r>
      <w:r>
        <w:rPr>
          <w:rFonts w:ascii="Times New Roman"/>
          <w:b w:val="false"/>
          <w:i w:val="false"/>
          <w:color w:val="000000"/>
          <w:sz w:val="28"/>
        </w:rPr>
        <w:t xml:space="preserve">
      запастағы жердiң мониторингiне бөлiнедi.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өзгерді- ҚР Үкіметінің 2001.06.11. N 800 </w:t>
      </w:r>
      <w:r>
        <w:br/>
      </w:r>
      <w:r>
        <w:rPr>
          <w:rFonts w:ascii="Times New Roman"/>
          <w:b w:val="false"/>
          <w:i w:val="false"/>
          <w:color w:val="000000"/>
          <w:sz w:val="28"/>
        </w:rPr>
        <w:t>
</w:t>
      </w:r>
      <w:r>
        <w:rPr>
          <w:rFonts w:ascii="Times New Roman"/>
          <w:b w:val="false"/>
          <w:i w:val="false"/>
          <w:color w:val="ff0000"/>
          <w:sz w:val="28"/>
        </w:rPr>
        <w:t xml:space="preserve">               қаулысымен. </w:t>
      </w:r>
      <w:r>
        <w:rPr>
          <w:rFonts w:ascii="Times New Roman"/>
          <w:b w:val="false"/>
          <w:i w:val="false"/>
          <w:color w:val="000000"/>
          <w:sz w:val="28"/>
        </w:rPr>
        <w:t xml:space="preserve">  P010800_ </w:t>
      </w:r>
      <w:r>
        <w:br/>
      </w:r>
      <w:r>
        <w:rPr>
          <w:rFonts w:ascii="Times New Roman"/>
          <w:b w:val="false"/>
          <w:i w:val="false"/>
          <w:color w:val="000000"/>
          <w:sz w:val="28"/>
        </w:rPr>
        <w:t xml:space="preserve">
      15. Аумақтық ауқымына қарай республикалық, аймақтық және жергiлiктi жерлердiң мониторингi жүзеге асырылады: </w:t>
      </w:r>
      <w:r>
        <w:br/>
      </w:r>
      <w:r>
        <w:rPr>
          <w:rFonts w:ascii="Times New Roman"/>
          <w:b w:val="false"/>
          <w:i w:val="false"/>
          <w:color w:val="000000"/>
          <w:sz w:val="28"/>
        </w:rPr>
        <w:t xml:space="preserve">
      республикалық - Қазақстан Республикасының барлық аумағын қамтиды; </w:t>
      </w:r>
      <w:r>
        <w:br/>
      </w:r>
      <w:r>
        <w:rPr>
          <w:rFonts w:ascii="Times New Roman"/>
          <w:b w:val="false"/>
          <w:i w:val="false"/>
          <w:color w:val="000000"/>
          <w:sz w:val="28"/>
        </w:rPr>
        <w:t xml:space="preserve">
      аймақтық - физикалық-географиялық, әкiмшiлiк, экономикалық және өзге де шекаралармен шектелген аумақтарды қамтиды; </w:t>
      </w:r>
      <w:r>
        <w:br/>
      </w:r>
      <w:r>
        <w:rPr>
          <w:rFonts w:ascii="Times New Roman"/>
          <w:b w:val="false"/>
          <w:i w:val="false"/>
          <w:color w:val="000000"/>
          <w:sz w:val="28"/>
        </w:rPr>
        <w:t xml:space="preserve">
      жергiлiктi - жекелеген жер учаскелерi мен  ландшафтық-экологиялық кешендердiң қарапайым құрылымдарына дейiнгi аймақтық деңгейден төмен аумақтық объектiлерде жүргiзiледi. </w:t>
      </w:r>
    </w:p>
    <w:bookmarkStart w:name="z6" w:id="3"/>
    <w:p>
      <w:pPr>
        <w:spacing w:after="0"/>
        <w:ind w:left="0"/>
        <w:jc w:val="left"/>
      </w:pPr>
      <w:r>
        <w:rPr>
          <w:rFonts w:ascii="Times New Roman"/>
          <w:b/>
          <w:i w:val="false"/>
          <w:color w:val="000000"/>
        </w:rPr>
        <w:t xml:space="preserve"> 
IV. Жер мониторингiн ұстау </w:t>
      </w:r>
    </w:p>
    <w:bookmarkEnd w:id="3"/>
    <w:bookmarkStart w:name="z7" w:id="4"/>
    <w:p>
      <w:pPr>
        <w:spacing w:after="0"/>
        <w:ind w:left="0"/>
        <w:jc w:val="both"/>
      </w:pPr>
      <w:r>
        <w:rPr>
          <w:rFonts w:ascii="Times New Roman"/>
          <w:b w:val="false"/>
          <w:i w:val="false"/>
          <w:color w:val="000000"/>
          <w:sz w:val="28"/>
        </w:rPr>
        <w:t xml:space="preserve">
      16. Жер мониторингiн ұстауды: </w:t>
      </w:r>
      <w:r>
        <w:br/>
      </w:r>
      <w:r>
        <w:rPr>
          <w:rFonts w:ascii="Times New Roman"/>
          <w:b w:val="false"/>
          <w:i w:val="false"/>
          <w:color w:val="000000"/>
          <w:sz w:val="28"/>
        </w:rPr>
        <w:t xml:space="preserve">
      жер учаскелерiнiң, алқаптарының, егiстiк жерлердiң жай-күйiн; </w:t>
      </w:r>
      <w:r>
        <w:br/>
      </w:r>
      <w:r>
        <w:rPr>
          <w:rFonts w:ascii="Times New Roman"/>
          <w:b w:val="false"/>
          <w:i w:val="false"/>
          <w:color w:val="000000"/>
          <w:sz w:val="28"/>
        </w:rPr>
        <w:t xml:space="preserve">
      топырақтың құнарлылығының өзгеруiне (шөлейттенуге, су және жер эрозияларының дамуына, гумус пен тамақтану элементтерiнiң болу серпiнiне, топырақ қойнауы реакциясының өзгеруiне, топырақ құрылымының бүлiнуiне немесе жақсаруына, тұздануына, тұз басуына, батпаққа айналуына, артық сулануына және жерге су жайылуына немесе бұл факторларды жоюға), топырақтың пестицидтермен, ауыр металдармен, радионуклеидтермен және басқа улы заттармен, өнеркәсiптiк, тұрмыстық және өзге де қалдықтармен ластануына, жердiң басқа да ерекшелiктерiнiң өзгеруiне байланысты процестердiң дамуын; </w:t>
      </w:r>
      <w:r>
        <w:br/>
      </w:r>
      <w:r>
        <w:rPr>
          <w:rFonts w:ascii="Times New Roman"/>
          <w:b w:val="false"/>
          <w:i w:val="false"/>
          <w:color w:val="000000"/>
          <w:sz w:val="28"/>
        </w:rPr>
        <w:t xml:space="preserve">
      табиғи мал азғындық алқаптарының өсiмдiк қабаты жай-күйiнiң өзгеруiмен (өсiмдiктердiң құрамының, құрылымының және өнiмдiлiгiнiң, үлгiлерiнiң, сапасының, өндiрiстiк әлеуетiнiң химиялылығының және жұғымдылығының өзгеруiмен), бүлiнуi және қалпына келуi қарқынымен, улы химиялық элементтер мен радионуклеидтердiң жинақталу деңгейiмен, сондай-ақ олардың антропогендiк ауырлықтарға төзiмдiлiгi деңгейiмен байланысты процестердiң дамуын; </w:t>
      </w:r>
      <w:r>
        <w:br/>
      </w:r>
      <w:r>
        <w:rPr>
          <w:rFonts w:ascii="Times New Roman"/>
          <w:b w:val="false"/>
          <w:i w:val="false"/>
          <w:color w:val="000000"/>
          <w:sz w:val="28"/>
        </w:rPr>
        <w:t xml:space="preserve">
      өзендердiң, теңiздердiң, көлдердiң шығанақтардың, су қоймаларының, лимандардың, гидротехникалық құрылыстардың жағалаулық шектерiнiң жай-күйiн; </w:t>
      </w:r>
      <w:r>
        <w:br/>
      </w:r>
      <w:r>
        <w:rPr>
          <w:rFonts w:ascii="Times New Roman"/>
          <w:b w:val="false"/>
          <w:i w:val="false"/>
          <w:color w:val="000000"/>
          <w:sz w:val="28"/>
        </w:rPr>
        <w:t xml:space="preserve">
      жыралардың, қар көшкiндерiнiң, сел тасқындарының, жер сiлкiнудiң, карстық, криогендiк және басқа да құбылыстардың пайда болуынан туындаған процестердiң дамуын; </w:t>
      </w:r>
      <w:r>
        <w:br/>
      </w:r>
      <w:r>
        <w:rPr>
          <w:rFonts w:ascii="Times New Roman"/>
          <w:b w:val="false"/>
          <w:i w:val="false"/>
          <w:color w:val="000000"/>
          <w:sz w:val="28"/>
        </w:rPr>
        <w:t xml:space="preserve">
      елдi мекендер, мұнай және газ өндiру, су тазарту құрылыстары, көң сақтау орындары, қоқыс төгетiн орындар, жанар-жағар май материалдары, тыңайтқыштар қоймалары, автокөлiк тұрақтары улы өнеркәсiптiк қалдықтар мен радиоактивтi материалдарды көметiн орындар, сондай-ақ басқа да өнеркәсiптiк объектiлердiң жерiнiң жай-күйiн жүйелi байқау құрайды. </w:t>
      </w:r>
      <w:r>
        <w:br/>
      </w:r>
      <w:r>
        <w:rPr>
          <w:rFonts w:ascii="Times New Roman"/>
          <w:b w:val="false"/>
          <w:i w:val="false"/>
          <w:color w:val="000000"/>
          <w:sz w:val="28"/>
        </w:rPr>
        <w:t xml:space="preserve">
      17. Жер мониторингi: </w:t>
      </w:r>
      <w:r>
        <w:br/>
      </w:r>
      <w:r>
        <w:rPr>
          <w:rFonts w:ascii="Times New Roman"/>
          <w:b w:val="false"/>
          <w:i w:val="false"/>
          <w:color w:val="000000"/>
          <w:sz w:val="28"/>
        </w:rPr>
        <w:t xml:space="preserve">
      жүйелi байқауларды, зерттеулердi, суретке түсiрулердi, тексерулердi (қайтара тексерулердi және түзетулердi) орындау; </w:t>
      </w:r>
      <w:r>
        <w:br/>
      </w:r>
      <w:r>
        <w:rPr>
          <w:rFonts w:ascii="Times New Roman"/>
          <w:b w:val="false"/>
          <w:i w:val="false"/>
          <w:color w:val="000000"/>
          <w:sz w:val="28"/>
        </w:rPr>
        <w:t xml:space="preserve">
      жердiң жай-күйiн талдауды және бағалауды жүргiзу; </w:t>
      </w:r>
      <w:r>
        <w:br/>
      </w:r>
      <w:r>
        <w:rPr>
          <w:rFonts w:ascii="Times New Roman"/>
          <w:b w:val="false"/>
          <w:i w:val="false"/>
          <w:color w:val="000000"/>
          <w:sz w:val="28"/>
        </w:rPr>
        <w:t xml:space="preserve">
      құнарлы жерлерге антропогендi әсер етудi реттеу жөнiндегi ұсынымдарды әзiрлеу; </w:t>
      </w:r>
      <w:r>
        <w:br/>
      </w:r>
      <w:r>
        <w:rPr>
          <w:rFonts w:ascii="Times New Roman"/>
          <w:b w:val="false"/>
          <w:i w:val="false"/>
          <w:color w:val="000000"/>
          <w:sz w:val="28"/>
        </w:rPr>
        <w:t xml:space="preserve">
      уақыттың белгiлi бiр кезеңiнде жердiң сапалық жай-күйiн болжауды әзiрлеу; </w:t>
      </w:r>
      <w:r>
        <w:br/>
      </w:r>
      <w:r>
        <w:rPr>
          <w:rFonts w:ascii="Times New Roman"/>
          <w:b w:val="false"/>
          <w:i w:val="false"/>
          <w:color w:val="000000"/>
          <w:sz w:val="28"/>
        </w:rPr>
        <w:t xml:space="preserve">
      жер туралы деректер банкiн ұйымдастыру жөнiндегi жұмыстар кiредi. </w:t>
      </w:r>
      <w:r>
        <w:br/>
      </w:r>
      <w:r>
        <w:rPr>
          <w:rFonts w:ascii="Times New Roman"/>
          <w:b w:val="false"/>
          <w:i w:val="false"/>
          <w:color w:val="000000"/>
          <w:sz w:val="28"/>
        </w:rPr>
        <w:t xml:space="preserve">
      18. Жердiң жай-күйiн бағалау жүргiзiлген байқауларды (кезеңдiк, маусымдық, тәулiктiк) талдау; алынған көрсеткiштердi нормативтермен салыстырғандағы өзгерiстердiң бағытталуы мен интенсивтiлiгiн зерттеу жолымен орындалады. </w:t>
      </w:r>
      <w:r>
        <w:br/>
      </w:r>
      <w:r>
        <w:rPr>
          <w:rFonts w:ascii="Times New Roman"/>
          <w:b w:val="false"/>
          <w:i w:val="false"/>
          <w:color w:val="000000"/>
          <w:sz w:val="28"/>
        </w:rPr>
        <w:t xml:space="preserve">
      Жердiң жай-күйiнiң көрсеткiштерi белгiлi бiр кезеңге немесе мерзiмге қатысты абсолюттi де, салыстырмалы маңыздарда бiлдiрiледi. </w:t>
      </w:r>
      <w:r>
        <w:br/>
      </w:r>
      <w:r>
        <w:rPr>
          <w:rFonts w:ascii="Times New Roman"/>
          <w:b w:val="false"/>
          <w:i w:val="false"/>
          <w:color w:val="000000"/>
          <w:sz w:val="28"/>
        </w:rPr>
        <w:t xml:space="preserve">
      19. Жерлердiң жай-күйiн бағалаудың нәтижелерi бойынша оларға өзгерiстердiң дамуының, әсiресе жағымсыз сипаты бар серпiнiн, бағытталуын және интенсивтiлiгiнiң сипаттайтын тақырыптық карталар, диаграммалар және кестелер қоса берiлуi арқылы жедел мәлiметтер, баяндамалар, ұсынымдар және ғылыми болжамдар жасалады. </w:t>
      </w:r>
    </w:p>
    <w:bookmarkEnd w:id="4"/>
    <w:bookmarkStart w:name="z8" w:id="5"/>
    <w:p>
      <w:pPr>
        <w:spacing w:after="0"/>
        <w:ind w:left="0"/>
        <w:jc w:val="left"/>
      </w:pPr>
      <w:r>
        <w:rPr>
          <w:rFonts w:ascii="Times New Roman"/>
          <w:b/>
          <w:i w:val="false"/>
          <w:color w:val="000000"/>
        </w:rPr>
        <w:t xml:space="preserve"> 
V. Жер мониторингiн жүргiзудi ұйымдастыру </w:t>
      </w:r>
      <w:r>
        <w:br/>
      </w:r>
      <w:r>
        <w:rPr>
          <w:rFonts w:ascii="Times New Roman"/>
          <w:b/>
          <w:i w:val="false"/>
          <w:color w:val="000000"/>
        </w:rPr>
        <w:t xml:space="preserve">
және оның тәртiбi </w:t>
      </w:r>
    </w:p>
    <w:bookmarkEnd w:id="5"/>
    <w:bookmarkStart w:name="z9" w:id="6"/>
    <w:p>
      <w:pPr>
        <w:spacing w:after="0"/>
        <w:ind w:left="0"/>
        <w:jc w:val="both"/>
      </w:pPr>
      <w:r>
        <w:rPr>
          <w:rFonts w:ascii="Times New Roman"/>
          <w:b w:val="false"/>
          <w:i w:val="false"/>
          <w:color w:val="000000"/>
          <w:sz w:val="28"/>
        </w:rPr>
        <w:t xml:space="preserve">
      20. Мониторингтi ұйымдастыру және жер алқаптарының, егiстiк жерлердiң және жер учаскелерiнiң жай-күйi туралы мәлiметтердi қалыптастыру топографиялық-геодезиялық, аэроғарыштық, картографиялық, жерге орналастыру, түгендеу, топырақтық, геоботаникалық және өзге де тексерулер мен зерттеулердi жүргiзумен, сондай-ақ жерлердiң пайдаланылуы мен қорғалуына тiкелей байқауды және мемлекеттiк бақылау жасауды жүзеге асырумен қамтамасыз етiледi. </w:t>
      </w:r>
      <w:r>
        <w:br/>
      </w:r>
      <w:r>
        <w:rPr>
          <w:rFonts w:ascii="Times New Roman"/>
          <w:b w:val="false"/>
          <w:i w:val="false"/>
          <w:color w:val="000000"/>
          <w:sz w:val="28"/>
        </w:rPr>
        <w:t xml:space="preserve">
      21. Мониторинг жүргiзу үшiн қажеттi жердiң жай-күйi туралы мәлiметтердi: </w:t>
      </w:r>
      <w:r>
        <w:br/>
      </w:r>
      <w:r>
        <w:rPr>
          <w:rFonts w:ascii="Times New Roman"/>
          <w:b w:val="false"/>
          <w:i w:val="false"/>
          <w:color w:val="000000"/>
          <w:sz w:val="28"/>
        </w:rPr>
        <w:t xml:space="preserve">
      1) облыстардың (республикалық маңызы бар қалалардың) жер ресурстарын басқару жөнiндегi комитетiне есептiден кейiнгi жылдың 1 қарашасына дейiн - жердi тақырыптық картаға түсiрудi және олардың жай-күйiн байқауды жүзеге асырушы азаматтар мен заңды тұлғалар; </w:t>
      </w:r>
      <w:r>
        <w:br/>
      </w:r>
      <w:r>
        <w:rPr>
          <w:rFonts w:ascii="Times New Roman"/>
          <w:b w:val="false"/>
          <w:i w:val="false"/>
          <w:color w:val="000000"/>
          <w:sz w:val="28"/>
        </w:rPr>
        <w:t xml:space="preserve">
      2) Қазақстан Республикасы Жер ресурстарын басқару жөнiндегi агенттігіне есептiден кейiнгi жылдың 1 желтоқсанынан кешiктiрмей: </w:t>
      </w:r>
      <w:r>
        <w:br/>
      </w:r>
      <w:r>
        <w:rPr>
          <w:rFonts w:ascii="Times New Roman"/>
          <w:b w:val="false"/>
          <w:i w:val="false"/>
          <w:color w:val="000000"/>
          <w:sz w:val="28"/>
        </w:rPr>
        <w:t xml:space="preserve">
      Қазақстан Республикасының Табиғи ресурстар және қоршаған ортаны қорғау министрлiгi - топырақтың өндiрiс қалдықтарымен, химиялық радиоактивтi, биологиялық заттармен ластануы туралы; </w:t>
      </w:r>
      <w:r>
        <w:br/>
      </w:r>
      <w:r>
        <w:rPr>
          <w:rFonts w:ascii="Times New Roman"/>
          <w:b w:val="false"/>
          <w:i w:val="false"/>
          <w:color w:val="000000"/>
          <w:sz w:val="28"/>
        </w:rPr>
        <w:t xml:space="preserve">
      Қазақстан Республикасының Энергетика және минералдық ресурстар министрлiгi - геологиялық ортаның жай-күйi туралы; </w:t>
      </w:r>
      <w:r>
        <w:br/>
      </w:r>
      <w:r>
        <w:rPr>
          <w:rFonts w:ascii="Times New Roman"/>
          <w:b w:val="false"/>
          <w:i w:val="false"/>
          <w:color w:val="000000"/>
          <w:sz w:val="28"/>
        </w:rPr>
        <w:t xml:space="preserve">
      басқа да мүдделi министрлiктер мен ведомстволар - төтенше сипаты бар ахуал пайда болған кезде жерлердiң ластануының өзге де түрлерi мен жай-күйi туралы тегiн ұсынады. </w:t>
      </w:r>
      <w:r>
        <w:br/>
      </w:r>
      <w:r>
        <w:rPr>
          <w:rFonts w:ascii="Times New Roman"/>
          <w:b w:val="false"/>
          <w:i w:val="false"/>
          <w:color w:val="000000"/>
          <w:sz w:val="28"/>
        </w:rPr>
        <w:t>
</w:t>
      </w:r>
      <w:r>
        <w:rPr>
          <w:rFonts w:ascii="Times New Roman"/>
          <w:b w:val="false"/>
          <w:i w:val="false"/>
          <w:color w:val="ff0000"/>
          <w:sz w:val="28"/>
        </w:rPr>
        <w:t xml:space="preserve">      ЕСКЕРТУ. 21-тармақ өзгерді- ҚР Үкіметінің 2001.06.11. N 800 </w:t>
      </w:r>
      <w:r>
        <w:br/>
      </w:r>
      <w:r>
        <w:rPr>
          <w:rFonts w:ascii="Times New Roman"/>
          <w:b w:val="false"/>
          <w:i w:val="false"/>
          <w:color w:val="000000"/>
          <w:sz w:val="28"/>
        </w:rPr>
        <w:t>
</w:t>
      </w:r>
      <w:r>
        <w:rPr>
          <w:rFonts w:ascii="Times New Roman"/>
          <w:b w:val="false"/>
          <w:i w:val="false"/>
          <w:color w:val="ff0000"/>
          <w:sz w:val="28"/>
        </w:rPr>
        <w:t xml:space="preserve">               қаулысымен. </w:t>
      </w:r>
      <w:r>
        <w:rPr>
          <w:rFonts w:ascii="Times New Roman"/>
          <w:b w:val="false"/>
          <w:i w:val="false"/>
          <w:color w:val="000000"/>
          <w:sz w:val="28"/>
        </w:rPr>
        <w:t xml:space="preserve">P010800_ </w:t>
      </w:r>
      <w:r>
        <w:br/>
      </w:r>
      <w:r>
        <w:rPr>
          <w:rFonts w:ascii="Times New Roman"/>
          <w:b w:val="false"/>
          <w:i w:val="false"/>
          <w:color w:val="000000"/>
          <w:sz w:val="28"/>
        </w:rPr>
        <w:t xml:space="preserve">
      22. Жер учаскелерiнiң иелерi мен жердi пайдаланушылар тiкелей байқау кезiнде алынған жер алқаптарының, егiстiктердiң, жер учаскелерiнiң жай-күйi туралы бастапқы деректердi жердiң құрамында есептi кезеңде болған өзгерiстер туралы есеппен бiр уақытта аудандық жер ресурстарын басқару жөнiндегi уәкiлеттi органға ұсынады. </w:t>
      </w:r>
      <w:r>
        <w:br/>
      </w:r>
      <w:r>
        <w:rPr>
          <w:rFonts w:ascii="Times New Roman"/>
          <w:b w:val="false"/>
          <w:i w:val="false"/>
          <w:color w:val="000000"/>
          <w:sz w:val="28"/>
        </w:rPr>
        <w:t>
</w:t>
      </w:r>
      <w:r>
        <w:rPr>
          <w:rFonts w:ascii="Times New Roman"/>
          <w:b w:val="false"/>
          <w:i w:val="false"/>
          <w:color w:val="ff0000"/>
          <w:sz w:val="28"/>
        </w:rPr>
        <w:t xml:space="preserve">      ЕСКЕРТУ. 22-тармақ өзгерді- ҚР Үкіметінің 2001.06.11. N 800 </w:t>
      </w:r>
      <w:r>
        <w:br/>
      </w:r>
      <w:r>
        <w:rPr>
          <w:rFonts w:ascii="Times New Roman"/>
          <w:b w:val="false"/>
          <w:i w:val="false"/>
          <w:color w:val="000000"/>
          <w:sz w:val="28"/>
        </w:rPr>
        <w:t>
</w:t>
      </w:r>
      <w:r>
        <w:rPr>
          <w:rFonts w:ascii="Times New Roman"/>
          <w:b w:val="false"/>
          <w:i w:val="false"/>
          <w:color w:val="ff0000"/>
          <w:sz w:val="28"/>
        </w:rPr>
        <w:t xml:space="preserve">               қаулысымен. </w:t>
      </w:r>
      <w:r>
        <w:rPr>
          <w:rFonts w:ascii="Times New Roman"/>
          <w:b w:val="false"/>
          <w:i w:val="false"/>
          <w:color w:val="000000"/>
          <w:sz w:val="28"/>
        </w:rPr>
        <w:t xml:space="preserve">P010800_ </w:t>
      </w:r>
      <w:r>
        <w:br/>
      </w:r>
      <w:r>
        <w:rPr>
          <w:rFonts w:ascii="Times New Roman"/>
          <w:b w:val="false"/>
          <w:i w:val="false"/>
          <w:color w:val="000000"/>
          <w:sz w:val="28"/>
        </w:rPr>
        <w:t xml:space="preserve">
      23. Жер ресурстарын басқару жөнiндегi уәкiлеттi орган ұсынылған деректердi қорытады және бар жерлердiң саны, сапалық жай-күйi мен пайдаланылуы туралы есеппен бiрге оларды аудандық атқарушы органға жолдайды. </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2001.06.11. N 800 қаулысымен. </w:t>
      </w:r>
      <w:r>
        <w:rPr>
          <w:rFonts w:ascii="Times New Roman"/>
          <w:b w:val="false"/>
          <w:i w:val="false"/>
          <w:color w:val="000000"/>
          <w:sz w:val="28"/>
        </w:rPr>
        <w:t xml:space="preserve">P010800_ </w:t>
      </w:r>
      <w:r>
        <w:br/>
      </w:r>
      <w:r>
        <w:rPr>
          <w:rFonts w:ascii="Times New Roman"/>
          <w:b w:val="false"/>
          <w:i w:val="false"/>
          <w:color w:val="000000"/>
          <w:sz w:val="28"/>
        </w:rPr>
        <w:t xml:space="preserve">
      24. Облыстың жер ресурстарын басқару жөнiндегi комитетi ұсынылған деректердi, сондай-ақ жаңа суреттердiң, тексерулердiң, зерттеулердiң материалдары бойынша алынған жер қорының жай-күйi туралы мәлiметтердi қорытудың және бағалаудың нәтижелерi бойынша облыстық атқарушы орган мен Қазақстан Республикасы Жер ресурстарын басқару жөнiндегi агентігіне жер, оның сапалық жай-күйi және пайдаланылуы туралы есептiң құрамында облыстың аумақтарында жер мониторингiн ұйымдастыру және жетiлдiру жөнiнде ұсыныс жолдайды. </w:t>
      </w:r>
      <w:r>
        <w:br/>
      </w:r>
      <w:r>
        <w:rPr>
          <w:rFonts w:ascii="Times New Roman"/>
          <w:b w:val="false"/>
          <w:i w:val="false"/>
          <w:color w:val="000000"/>
          <w:sz w:val="28"/>
        </w:rPr>
        <w:t xml:space="preserve">
      25. Астана және Алматы қалаларының жер ресурстарын басқару жөнiндегi комитетi Астана және Алматы қалаларының шеңберiнде орналасқан жер учаскелерi иелерi мен жердi пайдаланушылардан, алынған деректердi қорытады және жер оның сапалық жай-күйi және пайдаланылуы туралы есептiң құрамында оларды қалалық атқарушы орган мен Қазақстан Республикасы Жер ресурстарын басқару жөнiндегi агенттігіне жолдайды. </w:t>
      </w:r>
      <w:r>
        <w:br/>
      </w:r>
      <w:r>
        <w:rPr>
          <w:rFonts w:ascii="Times New Roman"/>
          <w:b w:val="false"/>
          <w:i w:val="false"/>
          <w:color w:val="000000"/>
          <w:sz w:val="28"/>
        </w:rPr>
        <w:t>
</w:t>
      </w:r>
      <w:r>
        <w:rPr>
          <w:rFonts w:ascii="Times New Roman"/>
          <w:b w:val="false"/>
          <w:i w:val="false"/>
          <w:color w:val="ff0000"/>
          <w:sz w:val="28"/>
        </w:rPr>
        <w:t xml:space="preserve">      ЕСКЕРТУ. 25-тармақ өзгерді- ҚР Үкіметінің 2001.06.11. N 800 </w:t>
      </w:r>
      <w:r>
        <w:br/>
      </w:r>
      <w:r>
        <w:rPr>
          <w:rFonts w:ascii="Times New Roman"/>
          <w:b w:val="false"/>
          <w:i w:val="false"/>
          <w:color w:val="000000"/>
          <w:sz w:val="28"/>
        </w:rPr>
        <w:t>
</w:t>
      </w:r>
      <w:r>
        <w:rPr>
          <w:rFonts w:ascii="Times New Roman"/>
          <w:b w:val="false"/>
          <w:i w:val="false"/>
          <w:color w:val="ff0000"/>
          <w:sz w:val="28"/>
        </w:rPr>
        <w:t xml:space="preserve">               қаулысымен. </w:t>
      </w:r>
      <w:r>
        <w:rPr>
          <w:rFonts w:ascii="Times New Roman"/>
          <w:b w:val="false"/>
          <w:i w:val="false"/>
          <w:color w:val="000000"/>
          <w:sz w:val="28"/>
        </w:rPr>
        <w:t xml:space="preserve">P010800_ </w:t>
      </w:r>
      <w:r>
        <w:br/>
      </w:r>
      <w:r>
        <w:rPr>
          <w:rFonts w:ascii="Times New Roman"/>
          <w:b w:val="false"/>
          <w:i w:val="false"/>
          <w:color w:val="000000"/>
          <w:sz w:val="28"/>
        </w:rPr>
        <w:t xml:space="preserve">
      26. Қазақстан Республикасы Жер ресурстарын басқару жөнiндегi агенттігі алынған ұсыныстарды, сондай-ақ мемлекеттiк басқарудың тиiстi салаларына басшылықты жүзеге асыратын мүдделi орталық атқарушы органдар ұсынған жердiң жай-күйi туралы мәлiметтi қорытады және олардың негiзiнде республикада жер мониторингiн жүргiзудiң бағдарламасын әзiрлейдi, жердiң жай-күйiн байқау пункттерiнiң аумақтық-аймақтық жүйелерiн айқындайды. </w:t>
      </w:r>
      <w:r>
        <w:br/>
      </w:r>
      <w:r>
        <w:rPr>
          <w:rFonts w:ascii="Times New Roman"/>
          <w:b w:val="false"/>
          <w:i w:val="false"/>
          <w:color w:val="000000"/>
          <w:sz w:val="28"/>
        </w:rPr>
        <w:t xml:space="preserve">
      27. Көрсетiлген бағдарламалар мен байқау пункттерiнiң желiлерiн мемлекеттiк басқарудың тиiстi салаларына басшылықты жүзеге асыратын мүдделi орталық атқарушы органдармен келiскеннен кейiн бұл құжаттарды, Қазақстан Республикасы Жер ресурстарын басқару жөнiндегi агенттігі бекiтедi. </w:t>
      </w:r>
      <w:r>
        <w:br/>
      </w:r>
      <w:r>
        <w:rPr>
          <w:rFonts w:ascii="Times New Roman"/>
          <w:b w:val="false"/>
          <w:i w:val="false"/>
          <w:color w:val="000000"/>
          <w:sz w:val="28"/>
        </w:rPr>
        <w:t xml:space="preserve">
      28. Аймақта жағымсыз процестер пайда болған жағдайда Қазақстан Республикасы Жер ресурстарын пайдалану жөнiндегi комитетi жүргiзiлген тексерулердiң нәтижелерi бойынша мониторинг жүргiзу және аталмыш аймақта жердiң жай-күйiнiң байқау пункттерiнiң желiлерiн орналастыру бағдарламалары бойынша осы Тәртiпке сәйкес бекiтiлетiн ұсыныс енгiзетiн комиссия құрады. </w:t>
      </w:r>
      <w:r>
        <w:br/>
      </w:r>
      <w:r>
        <w:rPr>
          <w:rFonts w:ascii="Times New Roman"/>
          <w:b w:val="false"/>
          <w:i w:val="false"/>
          <w:color w:val="000000"/>
          <w:sz w:val="28"/>
        </w:rPr>
        <w:t xml:space="preserve">
      29. Мониторингтiң аумақтық-аймақтық желiсi жердiң жай-күйiн байқаудың стационарлық және жартылай стационарлық пункттерiн қамтиды. </w:t>
      </w:r>
      <w:r>
        <w:br/>
      </w:r>
      <w:r>
        <w:rPr>
          <w:rFonts w:ascii="Times New Roman"/>
          <w:b w:val="false"/>
          <w:i w:val="false"/>
          <w:color w:val="000000"/>
          <w:sz w:val="28"/>
        </w:rPr>
        <w:t xml:space="preserve">
      Стационарлық байқау пункттерi берiлген толықтық пен дәлдiк арқылы жердiң жай-күйi туралы ақпараттарды жүйелi алып тұру үшiн құрылады. Мұндай пункттерге стационарлық алаңдар өзектi учаскелер және полигондар жатады. </w:t>
      </w:r>
      <w:r>
        <w:br/>
      </w:r>
      <w:r>
        <w:rPr>
          <w:rFonts w:ascii="Times New Roman"/>
          <w:b w:val="false"/>
          <w:i w:val="false"/>
          <w:color w:val="000000"/>
          <w:sz w:val="28"/>
        </w:rPr>
        <w:t xml:space="preserve">
      Жартылай стационарлық байқау пункттерi (жартылай стационарлық алаң, бейiн) жұмыстың нақты жағдайлары мен мақсатына қатысты ұйымдастырылады. Оларда байқау ара қашықтығы 36 5, 10 және одан көп жыл болатын мерзiмдерде жүргiзiледi. </w:t>
      </w:r>
      <w:r>
        <w:br/>
      </w:r>
      <w:r>
        <w:rPr>
          <w:rFonts w:ascii="Times New Roman"/>
          <w:b w:val="false"/>
          <w:i w:val="false"/>
          <w:color w:val="000000"/>
          <w:sz w:val="28"/>
        </w:rPr>
        <w:t xml:space="preserve">
      30. Мониторингтiң деңгейi байқау пункттерiнде жүргiзiлетiн жердiң жай-күйiн байқау бағдарламасымен айқындалады. </w:t>
      </w:r>
      <w:r>
        <w:br/>
      </w:r>
      <w:r>
        <w:rPr>
          <w:rFonts w:ascii="Times New Roman"/>
          <w:b w:val="false"/>
          <w:i w:val="false"/>
          <w:color w:val="000000"/>
          <w:sz w:val="28"/>
        </w:rPr>
        <w:t xml:space="preserve">
      31. Жер мониторингi бiрыңғай жiктегiштердi, кодтарды, бiрлiк жүйелерiн, деректер мен нормативтiк-техникалық базалардың стандарттық форматтарын, координаттар мен биiктiктердiң мемлекеттiк жүйесiн қолдануға негiзделген әртектi деректердiң өзара үйлесiмдiлiгi принципi сақтала отырып жүргiзiледi. </w:t>
      </w:r>
      <w:r>
        <w:br/>
      </w:r>
      <w:r>
        <w:rPr>
          <w:rFonts w:ascii="Times New Roman"/>
          <w:b w:val="false"/>
          <w:i w:val="false"/>
          <w:color w:val="000000"/>
          <w:sz w:val="28"/>
        </w:rPr>
        <w:t xml:space="preserve">
      32. Жер мониторингi жөнiндегi ақпараттарды алу үшiн: </w:t>
      </w:r>
      <w:r>
        <w:br/>
      </w:r>
      <w:r>
        <w:rPr>
          <w:rFonts w:ascii="Times New Roman"/>
          <w:b w:val="false"/>
          <w:i w:val="false"/>
          <w:color w:val="000000"/>
          <w:sz w:val="28"/>
        </w:rPr>
        <w:t xml:space="preserve">
      қашықтықтан тексерiп-байқаудың (ғарыштық аппараттардың, жоғары ұшатын ұшақтардың, шағын авиацияның және басқаларының құралдарының көмегiмен суретке түсiру және байқау); </w:t>
      </w:r>
      <w:r>
        <w:br/>
      </w:r>
      <w:r>
        <w:rPr>
          <w:rFonts w:ascii="Times New Roman"/>
          <w:b w:val="false"/>
          <w:i w:val="false"/>
          <w:color w:val="000000"/>
          <w:sz w:val="28"/>
        </w:rPr>
        <w:t xml:space="preserve">
      жер үстiндегi суретке түсiрудiң (топырақтық, геоботаникалық және басқалары) және аумақтық-аймақтық желiлер пункттерiндегi байқаулардың; </w:t>
      </w:r>
      <w:r>
        <w:br/>
      </w:r>
      <w:r>
        <w:rPr>
          <w:rFonts w:ascii="Times New Roman"/>
          <w:b w:val="false"/>
          <w:i w:val="false"/>
          <w:color w:val="000000"/>
          <w:sz w:val="28"/>
        </w:rPr>
        <w:t xml:space="preserve">
      қорлық деректердiң (карталардың, картограммалардың, схемалардың, кестелiк және басқа да материалдардың) материалдары пайдаланылады. </w:t>
      </w:r>
      <w:r>
        <w:br/>
      </w:r>
      <w:r>
        <w:rPr>
          <w:rFonts w:ascii="Times New Roman"/>
          <w:b w:val="false"/>
          <w:i w:val="false"/>
          <w:color w:val="000000"/>
          <w:sz w:val="28"/>
        </w:rPr>
        <w:t xml:space="preserve">
      33. Ғарыштық алып жүрушiлерден суретке түсiру мен байқау республикалық және аймақтық деңгейлерде жердiң жай-күйiнiң сипатын алу үшiн орындалады. </w:t>
      </w:r>
      <w:r>
        <w:br/>
      </w:r>
      <w:r>
        <w:rPr>
          <w:rFonts w:ascii="Times New Roman"/>
          <w:b w:val="false"/>
          <w:i w:val="false"/>
          <w:color w:val="000000"/>
          <w:sz w:val="28"/>
        </w:rPr>
        <w:t xml:space="preserve">
      Аппаратураларды әуеде алып жүрушiлердiң көмегiмен суретке түсiру және байқау жер мониторингiнiң жергiлiктi деңгейi үшiн жүргiзiледi. </w:t>
      </w:r>
      <w:r>
        <w:br/>
      </w:r>
      <w:r>
        <w:rPr>
          <w:rFonts w:ascii="Times New Roman"/>
          <w:b w:val="false"/>
          <w:i w:val="false"/>
          <w:color w:val="000000"/>
          <w:sz w:val="28"/>
        </w:rPr>
        <w:t xml:space="preserve">
      Жер бетiндегi байқау зерттеу, тексеру және суретке түсiру стационарлық және жартылай стационарлық алаңдарды, өзектi учаскелердi, полигондарды және бейiндердi пайдалану арқылы жердiң барлық санаттары бойынша жүргiзiледi. </w:t>
      </w:r>
      <w:r>
        <w:br/>
      </w:r>
      <w:r>
        <w:rPr>
          <w:rFonts w:ascii="Times New Roman"/>
          <w:b w:val="false"/>
          <w:i w:val="false"/>
          <w:color w:val="000000"/>
          <w:sz w:val="28"/>
        </w:rPr>
        <w:t xml:space="preserve">
      34. Олардың жүргiзiлуiнiң мерзiмдерi мен кезеңдiлiгiне қарай жердiң жай-күйiн байқаудың мынадай: </w:t>
      </w:r>
      <w:r>
        <w:br/>
      </w:r>
      <w:r>
        <w:rPr>
          <w:rFonts w:ascii="Times New Roman"/>
          <w:b w:val="false"/>
          <w:i w:val="false"/>
          <w:color w:val="000000"/>
          <w:sz w:val="28"/>
        </w:rPr>
        <w:t xml:space="preserve">
      базалық (жердiң мониторингiн жүргiзудi бастау сәтiндегi байқау объектiлерiнiң жай-күйiн көрсететiн бастапқы); </w:t>
      </w:r>
      <w:r>
        <w:br/>
      </w:r>
      <w:r>
        <w:rPr>
          <w:rFonts w:ascii="Times New Roman"/>
          <w:b w:val="false"/>
          <w:i w:val="false"/>
          <w:color w:val="000000"/>
          <w:sz w:val="28"/>
        </w:rPr>
        <w:t xml:space="preserve">
      жедел (ағымдағы өзгерiстердi көрсететiн); </w:t>
      </w:r>
      <w:r>
        <w:br/>
      </w:r>
      <w:r>
        <w:rPr>
          <w:rFonts w:ascii="Times New Roman"/>
          <w:b w:val="false"/>
          <w:i w:val="false"/>
          <w:color w:val="000000"/>
          <w:sz w:val="28"/>
        </w:rPr>
        <w:t xml:space="preserve">
      кезеңдiк (бiр жылдан кейiн және одан көп) топтары жүзеге асырылады. </w:t>
      </w:r>
      <w:r>
        <w:br/>
      </w:r>
      <w:r>
        <w:rPr>
          <w:rFonts w:ascii="Times New Roman"/>
          <w:b w:val="false"/>
          <w:i w:val="false"/>
          <w:color w:val="000000"/>
          <w:sz w:val="28"/>
        </w:rPr>
        <w:t xml:space="preserve">
      35. Жер мониторингiнiң нәтижелерi қағазға да, ақпараттарды электрондық жинақтау, өңдеу және сақтау жүйелерiн пайдалану арқылы да есептер, кестелер, карталар және картограммалар түрiнде ресiмделедi. </w:t>
      </w:r>
      <w:r>
        <w:br/>
      </w:r>
      <w:r>
        <w:rPr>
          <w:rFonts w:ascii="Times New Roman"/>
          <w:b w:val="false"/>
          <w:i w:val="false"/>
          <w:color w:val="000000"/>
          <w:sz w:val="28"/>
        </w:rPr>
        <w:t xml:space="preserve">
      36. Жер мониторингi жөнiндегi құжаттамалар базалық және есептiк құжаттарды қамтиды. </w:t>
      </w:r>
      <w:r>
        <w:br/>
      </w:r>
      <w:r>
        <w:rPr>
          <w:rFonts w:ascii="Times New Roman"/>
          <w:b w:val="false"/>
          <w:i w:val="false"/>
          <w:color w:val="000000"/>
          <w:sz w:val="28"/>
        </w:rPr>
        <w:t xml:space="preserve">
      Базалық құжаттарда аймақтық объектiнiң немесе жер учаскесiнiң бастапқы (фондық) жай-күйi көрсетiледi. Базалық құжаттарға жердiң жай-күйiнiң бастапқы тақырыптың карталары, картографиялық материалдар және жердiң сапалық жай-күйi туралы жиналған мәлiметтер жатады. </w:t>
      </w:r>
      <w:r>
        <w:br/>
      </w:r>
      <w:r>
        <w:rPr>
          <w:rFonts w:ascii="Times New Roman"/>
          <w:b w:val="false"/>
          <w:i w:val="false"/>
          <w:color w:val="000000"/>
          <w:sz w:val="28"/>
        </w:rPr>
        <w:t xml:space="preserve">
      Бiрдейлендiрiлген нысандар, оларда жерлердiң жай-күйiнiң белгiленген өзгеруi көрсетiлген кестелер есептiк құжаттар болып табылады. </w:t>
      </w:r>
      <w:r>
        <w:br/>
      </w:r>
      <w:r>
        <w:rPr>
          <w:rFonts w:ascii="Times New Roman"/>
          <w:b w:val="false"/>
          <w:i w:val="false"/>
          <w:color w:val="000000"/>
          <w:sz w:val="28"/>
        </w:rPr>
        <w:t xml:space="preserve">
      37. Жердiң мониторингi жөнiндегi құжаттама мынадай талаптарға сәйкес келуi: </w:t>
      </w:r>
      <w:r>
        <w:br/>
      </w:r>
      <w:r>
        <w:rPr>
          <w:rFonts w:ascii="Times New Roman"/>
          <w:b w:val="false"/>
          <w:i w:val="false"/>
          <w:color w:val="000000"/>
          <w:sz w:val="28"/>
        </w:rPr>
        <w:t xml:space="preserve">
      белгiленген үлгiдегi бланктерде атқарылуы; </w:t>
      </w:r>
      <w:r>
        <w:br/>
      </w:r>
      <w:r>
        <w:rPr>
          <w:rFonts w:ascii="Times New Roman"/>
          <w:b w:val="false"/>
          <w:i w:val="false"/>
          <w:color w:val="000000"/>
          <w:sz w:val="28"/>
        </w:rPr>
        <w:t xml:space="preserve">
      картографиялық материалдар жер ресурстарын басқару жөнiндегi орталық уәкiлеттi орган белгiлеген техникалық талаптарға сәйкес дайындалуы; </w:t>
      </w:r>
      <w:r>
        <w:br/>
      </w:r>
      <w:r>
        <w:rPr>
          <w:rFonts w:ascii="Times New Roman"/>
          <w:b w:val="false"/>
          <w:i w:val="false"/>
          <w:color w:val="000000"/>
          <w:sz w:val="28"/>
        </w:rPr>
        <w:t xml:space="preserve">
      мемлекеттiк құпияға жатқызылған жер учаскелерiнiң жоспарларында (сызбаларында) қамтылған мәлiмет олардың құпиялылығын қамтамасыз ететiн белгiленген тәртiптерге сәйкес пайдаланылуы және сақталуы тиiс. </w:t>
      </w:r>
      <w:r>
        <w:br/>
      </w:r>
      <w:r>
        <w:rPr>
          <w:rFonts w:ascii="Times New Roman"/>
          <w:b w:val="false"/>
          <w:i w:val="false"/>
          <w:color w:val="000000"/>
          <w:sz w:val="28"/>
        </w:rPr>
        <w:t xml:space="preserve">
      38. Жер мониторингi жөнiндегi алынған ақпаратты жер ресурстарын басқару жөнiндегi тиiстi органдар қорытады және талдайды, олар автоматтандырылған ақпараттық жүйелердiң архивтерi мен деректер банкiнде жинақталады және сақталады. </w:t>
      </w:r>
    </w:p>
    <w:bookmarkEnd w:id="6"/>
    <w:bookmarkStart w:name="z10" w:id="7"/>
    <w:p>
      <w:pPr>
        <w:spacing w:after="0"/>
        <w:ind w:left="0"/>
        <w:jc w:val="left"/>
      </w:pPr>
      <w:r>
        <w:rPr>
          <w:rFonts w:ascii="Times New Roman"/>
          <w:b/>
          <w:i w:val="false"/>
          <w:color w:val="000000"/>
        </w:rPr>
        <w:t xml:space="preserve"> 
VI. Жер мониторингi жөнiндегi ақпараттарды </w:t>
      </w:r>
      <w:r>
        <w:br/>
      </w:r>
      <w:r>
        <w:rPr>
          <w:rFonts w:ascii="Times New Roman"/>
          <w:b/>
          <w:i w:val="false"/>
          <w:color w:val="000000"/>
        </w:rPr>
        <w:t xml:space="preserve">
пайдалану </w:t>
      </w:r>
    </w:p>
    <w:bookmarkEnd w:id="7"/>
    <w:bookmarkStart w:name="z11" w:id="8"/>
    <w:p>
      <w:pPr>
        <w:spacing w:after="0"/>
        <w:ind w:left="0"/>
        <w:jc w:val="both"/>
      </w:pPr>
      <w:r>
        <w:rPr>
          <w:rFonts w:ascii="Times New Roman"/>
          <w:b w:val="false"/>
          <w:i w:val="false"/>
          <w:color w:val="000000"/>
          <w:sz w:val="28"/>
        </w:rPr>
        <w:t xml:space="preserve">
      39. Жер мониторингi жөнiндегi ақпараттарды пайдаланушылар: </w:t>
      </w:r>
      <w:r>
        <w:br/>
      </w:r>
      <w:r>
        <w:rPr>
          <w:rFonts w:ascii="Times New Roman"/>
          <w:b w:val="false"/>
          <w:i w:val="false"/>
          <w:color w:val="000000"/>
          <w:sz w:val="28"/>
        </w:rPr>
        <w:t xml:space="preserve">
      аумақтардың дамуын жоспарлау, жердi аймақтау, табиғи ресурстарды ұтымды пайдалану жөнiндегi бағдарламаларды әзiрлеу, қала құрылысы кадастры мәселелерi, жер ресурстарын басқаруға байланысты басқа да мәселелер бойынша - мемлекеттiк және жергiлiктi атқарушы және өкiлдi органдар; </w:t>
      </w:r>
      <w:r>
        <w:br/>
      </w:r>
      <w:r>
        <w:rPr>
          <w:rFonts w:ascii="Times New Roman"/>
          <w:b w:val="false"/>
          <w:i w:val="false"/>
          <w:color w:val="000000"/>
          <w:sz w:val="28"/>
        </w:rPr>
        <w:t xml:space="preserve">
      табиғи ресурстардың пайдаланылуына және қоршаған ортаның жай-күйiне, табиғат қорғау шараларын жасауға бақылау жүргiзу мәселелерi бойынша - мемлекеттiк табиғи ресурстар және қоршаған ортаны қорғау органдары; </w:t>
      </w:r>
      <w:r>
        <w:br/>
      </w:r>
      <w:r>
        <w:rPr>
          <w:rFonts w:ascii="Times New Roman"/>
          <w:b w:val="false"/>
          <w:i w:val="false"/>
          <w:color w:val="000000"/>
          <w:sz w:val="28"/>
        </w:rPr>
        <w:t xml:space="preserve">
      өзге де заңды және жеке тұлғалар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39-тармақ өзгерді- ҚР Үкіметінің 2001.06.11. N 800 </w:t>
      </w:r>
      <w:r>
        <w:br/>
      </w:r>
      <w:r>
        <w:rPr>
          <w:rFonts w:ascii="Times New Roman"/>
          <w:b w:val="false"/>
          <w:i w:val="false"/>
          <w:color w:val="000000"/>
          <w:sz w:val="28"/>
        </w:rPr>
        <w:t>
</w:t>
      </w:r>
      <w:r>
        <w:rPr>
          <w:rFonts w:ascii="Times New Roman"/>
          <w:b w:val="false"/>
          <w:i w:val="false"/>
          <w:color w:val="ff0000"/>
          <w:sz w:val="28"/>
        </w:rPr>
        <w:t xml:space="preserve">               қаулысымен. </w:t>
      </w:r>
      <w:r>
        <w:rPr>
          <w:rFonts w:ascii="Times New Roman"/>
          <w:b w:val="false"/>
          <w:i w:val="false"/>
          <w:color w:val="000000"/>
          <w:sz w:val="28"/>
        </w:rPr>
        <w:t xml:space="preserve">P010800_ </w:t>
      </w:r>
      <w:r>
        <w:br/>
      </w:r>
      <w:r>
        <w:rPr>
          <w:rFonts w:ascii="Times New Roman"/>
          <w:b w:val="false"/>
          <w:i w:val="false"/>
          <w:color w:val="000000"/>
          <w:sz w:val="28"/>
        </w:rPr>
        <w:t xml:space="preserve">
      40. Мониторингтiң ақпараттарын пайдалану қағазға немесе магниттiк алып жүрушiлерге стандартты ресiмделген құжаттармен танысу және (немесе) оларды алу, сондай-ақ байланыстың техникалық телекоммуникациялық құралдарын қолдану арқылы деректер банкiне тiкелей рұқсат етiлген кiру нысанында жүзеге асырылады. </w:t>
      </w:r>
      <w:r>
        <w:br/>
      </w:r>
      <w:r>
        <w:rPr>
          <w:rFonts w:ascii="Times New Roman"/>
          <w:b w:val="false"/>
          <w:i w:val="false"/>
          <w:color w:val="000000"/>
          <w:sz w:val="28"/>
        </w:rPr>
        <w:t xml:space="preserve">
      41. Жер мониторингiнiң ақпаратына кiру режимiн бұзу немесе дұрыс емес ақпарат ұсыну қолданылып жүрген заңдарға сәйкес жауаптылыққа әкеп соқтырады.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