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78ac" w14:textId="21678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кәсiпкерлiк субъектiлерi болып табылатын заңды тұлғалардың үлгiлiк жарғысы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29 қыркүйектегi N 1382 Қаулысы. Күші жойылды - Қазақстан Республикасы Үкіметінің 2008 жылғы 16 қыркүйектегі N 852 Қаулысымен</w:t>
      </w:r>
    </w:p>
    <w:p>
      <w:pPr>
        <w:spacing w:after="0"/>
        <w:ind w:left="0"/>
        <w:jc w:val="both"/>
      </w:pPr>
      <w:bookmarkStart w:name="z56" w:id="0"/>
      <w:r>
        <w:rPr>
          <w:rFonts w:ascii="Times New Roman"/>
          <w:b w:val="false"/>
          <w:i w:val="false"/>
          <w:color w:val="ff0000"/>
          <w:sz w:val="28"/>
        </w:rPr>
        <w:t xml:space="preserve">
       Күші жойылды - Қазақстан Республикасы Үкіметінің 2008.09.16 </w:t>
      </w:r>
      <w:r>
        <w:rPr>
          <w:rFonts w:ascii="Times New Roman"/>
          <w:b w:val="false"/>
          <w:i w:val="false"/>
          <w:color w:val="ff0000"/>
          <w:sz w:val="28"/>
        </w:rPr>
        <w:t xml:space="preserve">N 852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Қаулысымен. </w:t>
      </w:r>
    </w:p>
    <w:bookmarkEnd w:id="0"/>
    <w:p>
      <w:pPr>
        <w:spacing w:after="0"/>
        <w:ind w:left="0"/>
        <w:jc w:val="both"/>
      </w:pPr>
      <w:r>
        <w:rPr>
          <w:rFonts w:ascii="Times New Roman"/>
          <w:b w:val="false"/>
          <w:i w:val="false"/>
          <w:color w:val="000000"/>
          <w:sz w:val="28"/>
        </w:rPr>
        <w:t xml:space="preserve">      Заңды тұлғаларға шағын кәсiпкерлiк субъектiсi ретiнде тiркелген кезде көмек көрсету мақсатында Қазақстан Республикасының Үкiметi қаулы етедi: </w:t>
      </w:r>
      <w:r>
        <w:br/>
      </w:r>
      <w:r>
        <w:rPr>
          <w:rFonts w:ascii="Times New Roman"/>
          <w:b w:val="false"/>
          <w:i w:val="false"/>
          <w:color w:val="000000"/>
          <w:sz w:val="28"/>
        </w:rPr>
        <w:t xml:space="preserve">
      Шағын кәсiпкерлiк субъектiлерi болып табылатын заңды тұлғалардың қоса берiлiп отырған жарғыларының мазмұны мынадай ұйымдастыру-құқықтық нысандар бойынша белгiленсiн: </w:t>
      </w:r>
      <w:r>
        <w:br/>
      </w:r>
      <w:r>
        <w:rPr>
          <w:rFonts w:ascii="Times New Roman"/>
          <w:b w:val="false"/>
          <w:i w:val="false"/>
          <w:color w:val="000000"/>
          <w:sz w:val="28"/>
        </w:rPr>
        <w:t xml:space="preserve">
      толық серiктестiк (1-қосымша); </w:t>
      </w:r>
      <w:r>
        <w:br/>
      </w:r>
      <w:r>
        <w:rPr>
          <w:rFonts w:ascii="Times New Roman"/>
          <w:b w:val="false"/>
          <w:i w:val="false"/>
          <w:color w:val="000000"/>
          <w:sz w:val="28"/>
        </w:rPr>
        <w:t xml:space="preserve">
      сенiм серiктестiгi (2-қосымша); </w:t>
      </w:r>
      <w:r>
        <w:br/>
      </w:r>
      <w:r>
        <w:rPr>
          <w:rFonts w:ascii="Times New Roman"/>
          <w:b w:val="false"/>
          <w:i w:val="false"/>
          <w:color w:val="000000"/>
          <w:sz w:val="28"/>
        </w:rPr>
        <w:t xml:space="preserve">
      &lt;*&gt; </w:t>
      </w:r>
      <w:r>
        <w:br/>
      </w:r>
      <w:r>
        <w:rPr>
          <w:rFonts w:ascii="Times New Roman"/>
          <w:b w:val="false"/>
          <w:i w:val="false"/>
          <w:color w:val="000000"/>
          <w:sz w:val="28"/>
        </w:rPr>
        <w:t xml:space="preserve">
      &lt;*&gt; </w:t>
      </w:r>
      <w:r>
        <w:br/>
      </w:r>
      <w:r>
        <w:rPr>
          <w:rFonts w:ascii="Times New Roman"/>
          <w:b w:val="false"/>
          <w:i w:val="false"/>
          <w:color w:val="000000"/>
          <w:sz w:val="28"/>
        </w:rPr>
        <w:t xml:space="preserve">
      өндiрiстiк кооператив (5-қосымша). </w:t>
      </w:r>
      <w:r>
        <w:br/>
      </w:r>
      <w:r>
        <w:rPr>
          <w:rFonts w:ascii="Times New Roman"/>
          <w:b w:val="false"/>
          <w:i w:val="false"/>
          <w:color w:val="000000"/>
          <w:sz w:val="28"/>
        </w:rPr>
        <w:t>
      ЕСКЕРТУ. Жолдар алынып тасталды - ҚРҮ-нiң 1998.09.21. N 928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29 қыркүйектегi </w:t>
      </w:r>
      <w:r>
        <w:br/>
      </w:r>
      <w:r>
        <w:rPr>
          <w:rFonts w:ascii="Times New Roman"/>
          <w:b w:val="false"/>
          <w:i w:val="false"/>
          <w:color w:val="000000"/>
          <w:sz w:val="28"/>
        </w:rPr>
        <w:t xml:space="preserve">
N 1382 қаулысына     </w:t>
      </w:r>
      <w:r>
        <w:br/>
      </w:r>
      <w:r>
        <w:rPr>
          <w:rFonts w:ascii="Times New Roman"/>
          <w:b w:val="false"/>
          <w:i w:val="false"/>
          <w:color w:val="000000"/>
          <w:sz w:val="28"/>
        </w:rPr>
        <w:t xml:space="preserve">
1-қосымша     </w:t>
      </w:r>
    </w:p>
    <w:bookmarkStart w:name="z38" w:id="1"/>
    <w:p>
      <w:pPr>
        <w:spacing w:after="0"/>
        <w:ind w:left="0"/>
        <w:jc w:val="left"/>
      </w:pPr>
      <w:r>
        <w:rPr>
          <w:rFonts w:ascii="Times New Roman"/>
          <w:b/>
          <w:i w:val="false"/>
          <w:color w:val="000000"/>
        </w:rPr>
        <w:t xml:space="preserve"> 
Толық серiктестiктiң  ҮЛГI ЖАРҒЫСЫ </w:t>
      </w:r>
    </w:p>
    <w:bookmarkEnd w:id="1"/>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xml:space="preserve">      1.1. _________________________________________________________ </w:t>
      </w:r>
      <w:r>
        <w:br/>
      </w:r>
      <w:r>
        <w:rPr>
          <w:rFonts w:ascii="Times New Roman"/>
          <w:b w:val="false"/>
          <w:i w:val="false"/>
          <w:color w:val="000000"/>
          <w:sz w:val="28"/>
        </w:rPr>
        <w:t xml:space="preserve">
__________________________________________ толық серiктестiгi (бұдан әрi - серiктестiк), шағын кәсiпкерлiк субъектiсi ретiнде Қазақстан Республикасының заңдары бойынша заңды тұлға болып табылады. </w:t>
      </w:r>
      <w:r>
        <w:br/>
      </w:r>
      <w:r>
        <w:rPr>
          <w:rFonts w:ascii="Times New Roman"/>
          <w:b w:val="false"/>
          <w:i w:val="false"/>
          <w:color w:val="000000"/>
          <w:sz w:val="28"/>
        </w:rPr>
        <w:t xml:space="preserve">
      1.2. Серiктестiктiң құрылтайшылары (бұдан әрi - қатысушылар) мыналар болып табылады: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Серiктестiктiң атауы: ___________________________________ </w:t>
      </w:r>
      <w:r>
        <w:br/>
      </w:r>
      <w:r>
        <w:rPr>
          <w:rFonts w:ascii="Times New Roman"/>
          <w:b w:val="false"/>
          <w:i w:val="false"/>
          <w:color w:val="000000"/>
          <w:sz w:val="28"/>
        </w:rPr>
        <w:t xml:space="preserve">
________________________________ толық серiктестiгi. </w:t>
      </w:r>
      <w:r>
        <w:br/>
      </w:r>
      <w:r>
        <w:rPr>
          <w:rFonts w:ascii="Times New Roman"/>
          <w:b w:val="false"/>
          <w:i w:val="false"/>
          <w:color w:val="000000"/>
          <w:sz w:val="28"/>
        </w:rPr>
        <w:t xml:space="preserve">
     фирмалық атауы </w:t>
      </w:r>
    </w:p>
    <w:p>
      <w:pPr>
        <w:spacing w:after="0"/>
        <w:ind w:left="0"/>
        <w:jc w:val="both"/>
      </w:pPr>
      <w:r>
        <w:rPr>
          <w:rFonts w:ascii="Times New Roman"/>
          <w:b w:val="false"/>
          <w:i w:val="false"/>
          <w:color w:val="000000"/>
          <w:sz w:val="28"/>
        </w:rPr>
        <w:t xml:space="preserve">      1.4. Серiктестiктiң орналасқан жерi: 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 Серiктестiктiң қызмет мерзiмi ___________________________ </w:t>
      </w:r>
    </w:p>
    <w:bookmarkStart w:name="z39" w:id="2"/>
    <w:p>
      <w:pPr>
        <w:spacing w:after="0"/>
        <w:ind w:left="0"/>
        <w:jc w:val="left"/>
      </w:pPr>
      <w:r>
        <w:rPr>
          <w:rFonts w:ascii="Times New Roman"/>
          <w:b/>
          <w:i w:val="false"/>
          <w:color w:val="000000"/>
        </w:rPr>
        <w:t xml:space="preserve"> 
2. Серiктестiктiң заңдық мәртебесi </w:t>
      </w:r>
    </w:p>
    <w:bookmarkEnd w:id="2"/>
    <w:p>
      <w:pPr>
        <w:spacing w:after="0"/>
        <w:ind w:left="0"/>
        <w:jc w:val="both"/>
      </w:pPr>
      <w:r>
        <w:rPr>
          <w:rFonts w:ascii="Times New Roman"/>
          <w:b w:val="false"/>
          <w:i w:val="false"/>
          <w:color w:val="000000"/>
          <w:sz w:val="28"/>
        </w:rPr>
        <w:t xml:space="preserve">      2.1. Серiктестiк мемлекеттiк тiркелген сәттен бастап заңды тұлға құқықтарын алады. </w:t>
      </w:r>
      <w:r>
        <w:br/>
      </w:r>
      <w:r>
        <w:rPr>
          <w:rFonts w:ascii="Times New Roman"/>
          <w:b w:val="false"/>
          <w:i w:val="false"/>
          <w:color w:val="000000"/>
          <w:sz w:val="28"/>
        </w:rPr>
        <w:t xml:space="preserve">
      2.2. Серiктестiктiң мөрi, дербес балансы, банктерде шоттары, өз атауы бар бланкiлерi болады. </w:t>
      </w:r>
      <w:r>
        <w:br/>
      </w:r>
      <w:r>
        <w:rPr>
          <w:rFonts w:ascii="Times New Roman"/>
          <w:b w:val="false"/>
          <w:i w:val="false"/>
          <w:color w:val="000000"/>
          <w:sz w:val="28"/>
        </w:rPr>
        <w:t xml:space="preserve">
      2.3. Серiктестiк өз қызметiнiң мақсаттарына жету үшiн өз атынан мәмiлелер жасауға, мүлiктiк және мүлiктiк емес жеке құқықтарды сатып алуға, мойнына мiндеттемелер алуға, сотта талапкер және жауапкер болуға құқылы. </w:t>
      </w:r>
      <w:r>
        <w:br/>
      </w:r>
      <w:r>
        <w:rPr>
          <w:rFonts w:ascii="Times New Roman"/>
          <w:b w:val="false"/>
          <w:i w:val="false"/>
          <w:color w:val="000000"/>
          <w:sz w:val="28"/>
        </w:rPr>
        <w:t xml:space="preserve">
      2.4. Серiктестiк Қазақстан Республикасының аумағында және шет елде филиалдар мен өкiлдiктер құруға, басқа заңды тұлғалармен бiрлестiктерге (одақтарға) кiруге, сондай-ақ басқа заңды тұлғалардың құрылтайшысы болуға құқылы. </w:t>
      </w:r>
      <w:r>
        <w:br/>
      </w:r>
      <w:r>
        <w:rPr>
          <w:rFonts w:ascii="Times New Roman"/>
          <w:b w:val="false"/>
          <w:i w:val="false"/>
          <w:color w:val="000000"/>
          <w:sz w:val="28"/>
        </w:rPr>
        <w:t xml:space="preserve">
      2.5. Серiктестiк өз мiндеттемелерi бойынша өзiне тиесiлi барлық мүлiкпен жауап бередi. Серiктестiктiң мүлкi жеткiлiксiз болған жағдайда, оның қатысушылары өздерiне тиесiлi барлық мүлiкпен оның мiндеттемелерi бойынша бiрлесiп жауап бередi. Мемлекет серiктестiктiң борыштары бойынша жауап бермейдi. Серiктестiк мемлекеттiң борыштары бойынша жауап бермейдi. Серiктестiк қолданылып жүрген заңдарда көзделгеннен басқа жағдайларда, өзiнiң қатысушыларының мiндеттемелерi бойынша жауап бермейдi. </w:t>
      </w:r>
    </w:p>
    <w:bookmarkStart w:name="z40" w:id="3"/>
    <w:p>
      <w:pPr>
        <w:spacing w:after="0"/>
        <w:ind w:left="0"/>
        <w:jc w:val="left"/>
      </w:pPr>
      <w:r>
        <w:rPr>
          <w:rFonts w:ascii="Times New Roman"/>
          <w:b/>
          <w:i w:val="false"/>
          <w:color w:val="000000"/>
        </w:rPr>
        <w:t xml:space="preserve"> 
3. Серiктестiк қатысушыларының құқықтары мен мiндеттерi </w:t>
      </w:r>
    </w:p>
    <w:bookmarkEnd w:id="3"/>
    <w:p>
      <w:pPr>
        <w:spacing w:after="0"/>
        <w:ind w:left="0"/>
        <w:jc w:val="both"/>
      </w:pPr>
      <w:r>
        <w:rPr>
          <w:rFonts w:ascii="Times New Roman"/>
          <w:b w:val="false"/>
          <w:i w:val="false"/>
          <w:color w:val="000000"/>
          <w:sz w:val="28"/>
        </w:rPr>
        <w:t xml:space="preserve">      3.1. Серiктестiк қатысушыларының: </w:t>
      </w:r>
      <w:r>
        <w:br/>
      </w:r>
      <w:r>
        <w:rPr>
          <w:rFonts w:ascii="Times New Roman"/>
          <w:b w:val="false"/>
          <w:i w:val="false"/>
          <w:color w:val="000000"/>
          <w:sz w:val="28"/>
        </w:rPr>
        <w:t xml:space="preserve">
      1) осы жарғыда белгiленген тәртiппен серiктестiктiң iсiн басқаруға қатысуға; </w:t>
      </w:r>
      <w:r>
        <w:br/>
      </w:r>
      <w:r>
        <w:rPr>
          <w:rFonts w:ascii="Times New Roman"/>
          <w:b w:val="false"/>
          <w:i w:val="false"/>
          <w:color w:val="000000"/>
          <w:sz w:val="28"/>
        </w:rPr>
        <w:t xml:space="preserve">
      2) серiктестiктiң қызметi туралы ақпарат алуға және оның құжаттамасымен танысуға; </w:t>
      </w:r>
      <w:r>
        <w:br/>
      </w:r>
      <w:r>
        <w:rPr>
          <w:rFonts w:ascii="Times New Roman"/>
          <w:b w:val="false"/>
          <w:i w:val="false"/>
          <w:color w:val="000000"/>
          <w:sz w:val="28"/>
        </w:rPr>
        <w:t xml:space="preserve">
      3) таза кiрiстi бөлуге қатысуға; </w:t>
      </w:r>
      <w:r>
        <w:br/>
      </w:r>
      <w:r>
        <w:rPr>
          <w:rFonts w:ascii="Times New Roman"/>
          <w:b w:val="false"/>
          <w:i w:val="false"/>
          <w:color w:val="000000"/>
          <w:sz w:val="28"/>
        </w:rPr>
        <w:t xml:space="preserve">
      4) серiктестiк таратылған жағдайда, несие берушiлермен есеп айырысқаннан кейiн қалған серiктестiк мүлкiндегi өз үлестерiне сәйкес мүлкiнiң бiр бөлiгiн немесе оның құнын алуға; </w:t>
      </w:r>
      <w:r>
        <w:br/>
      </w:r>
      <w:r>
        <w:rPr>
          <w:rFonts w:ascii="Times New Roman"/>
          <w:b w:val="false"/>
          <w:i w:val="false"/>
          <w:color w:val="000000"/>
          <w:sz w:val="28"/>
        </w:rPr>
        <w:t xml:space="preserve">
      5) серiктестiк мүлкiндегi өзiнiң салған салымына бара-бар үлесiнiң құнын ала отырып, белгiленген тәртiппен серiктестiктен шығуға құқығы бар. </w:t>
      </w:r>
      <w:r>
        <w:br/>
      </w:r>
      <w:r>
        <w:rPr>
          <w:rFonts w:ascii="Times New Roman"/>
          <w:b w:val="false"/>
          <w:i w:val="false"/>
          <w:color w:val="000000"/>
          <w:sz w:val="28"/>
        </w:rPr>
        <w:t xml:space="preserve">
      3.2. Серiктестiк қатысушылары: </w:t>
      </w:r>
      <w:r>
        <w:br/>
      </w:r>
      <w:r>
        <w:rPr>
          <w:rFonts w:ascii="Times New Roman"/>
          <w:b w:val="false"/>
          <w:i w:val="false"/>
          <w:color w:val="000000"/>
          <w:sz w:val="28"/>
        </w:rPr>
        <w:t xml:space="preserve">
      1) құрылтай құжаттарының талаптарын сақтауға; </w:t>
      </w:r>
      <w:r>
        <w:br/>
      </w:r>
      <w:r>
        <w:rPr>
          <w:rFonts w:ascii="Times New Roman"/>
          <w:b w:val="false"/>
          <w:i w:val="false"/>
          <w:color w:val="000000"/>
          <w:sz w:val="28"/>
        </w:rPr>
        <w:t xml:space="preserve">
      2) салымдарды құрылтай құжаттарында көзделген тәртiп, мөлшер, әдiстер мен мерзiмдер бойынша салуға; </w:t>
      </w:r>
      <w:r>
        <w:br/>
      </w:r>
      <w:r>
        <w:rPr>
          <w:rFonts w:ascii="Times New Roman"/>
          <w:b w:val="false"/>
          <w:i w:val="false"/>
          <w:color w:val="000000"/>
          <w:sz w:val="28"/>
        </w:rPr>
        <w:t xml:space="preserve">
      3) серiктестiк коммерциялық құпия деп жариялаған мәлiметтердi жария етпеуге мiндеттi. </w:t>
      </w:r>
    </w:p>
    <w:bookmarkStart w:name="z41" w:id="4"/>
    <w:p>
      <w:pPr>
        <w:spacing w:after="0"/>
        <w:ind w:left="0"/>
        <w:jc w:val="left"/>
      </w:pPr>
      <w:r>
        <w:rPr>
          <w:rFonts w:ascii="Times New Roman"/>
          <w:b/>
          <w:i w:val="false"/>
          <w:color w:val="000000"/>
        </w:rPr>
        <w:t xml:space="preserve"> 
4. Серiктестiк қызметiнiң мақсаты мен түрлерi </w:t>
      </w:r>
    </w:p>
    <w:bookmarkEnd w:id="4"/>
    <w:p>
      <w:pPr>
        <w:spacing w:after="0"/>
        <w:ind w:left="0"/>
        <w:jc w:val="both"/>
      </w:pPr>
      <w:r>
        <w:rPr>
          <w:rFonts w:ascii="Times New Roman"/>
          <w:b w:val="false"/>
          <w:i w:val="false"/>
          <w:color w:val="000000"/>
          <w:sz w:val="28"/>
        </w:rPr>
        <w:t xml:space="preserve">      4.1. Серiктестiк қызметiнiң негiзгi мақсаты пайда алу болып табылады. </w:t>
      </w:r>
      <w:r>
        <w:br/>
      </w:r>
      <w:r>
        <w:rPr>
          <w:rFonts w:ascii="Times New Roman"/>
          <w:b w:val="false"/>
          <w:i w:val="false"/>
          <w:color w:val="000000"/>
          <w:sz w:val="28"/>
        </w:rPr>
        <w:t xml:space="preserve">
      4.2. Аталған мақсатқа қол жеткiзу үшiн серiктестiк заңдарда тыйым салынбаған қызметтiң мынадай негiзгi түрлерi жүзеге асырылады: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4.3. Ойын және шоу-бизнес саласындағы қызметтi жүзеге асыруға серiктестiктiң құқығы жоқ. </w:t>
      </w:r>
    </w:p>
    <w:bookmarkStart w:name="z42" w:id="5"/>
    <w:p>
      <w:pPr>
        <w:spacing w:after="0"/>
        <w:ind w:left="0"/>
        <w:jc w:val="left"/>
      </w:pPr>
      <w:r>
        <w:rPr>
          <w:rFonts w:ascii="Times New Roman"/>
          <w:b/>
          <w:i w:val="false"/>
          <w:color w:val="000000"/>
        </w:rPr>
        <w:t xml:space="preserve"> 
5. Серiктестiктiң мүлкi </w:t>
      </w:r>
    </w:p>
    <w:bookmarkEnd w:id="5"/>
    <w:p>
      <w:pPr>
        <w:spacing w:after="0"/>
        <w:ind w:left="0"/>
        <w:jc w:val="both"/>
      </w:pPr>
      <w:r>
        <w:rPr>
          <w:rFonts w:ascii="Times New Roman"/>
          <w:b w:val="false"/>
          <w:i w:val="false"/>
          <w:color w:val="000000"/>
          <w:sz w:val="28"/>
        </w:rPr>
        <w:t xml:space="preserve">      5.1. Серiктестiктiң жарғылық капиталы _______________________ </w:t>
      </w:r>
      <w:r>
        <w:br/>
      </w:r>
      <w:r>
        <w:rPr>
          <w:rFonts w:ascii="Times New Roman"/>
          <w:b w:val="false"/>
          <w:i w:val="false"/>
          <w:color w:val="000000"/>
          <w:sz w:val="28"/>
        </w:rPr>
        <w:t xml:space="preserve">
___________________________________________ теңгеден тұрады. </w:t>
      </w:r>
    </w:p>
    <w:bookmarkStart w:name="z4" w:id="6"/>
    <w:p>
      <w:pPr>
        <w:spacing w:after="0"/>
        <w:ind w:left="0"/>
        <w:jc w:val="both"/>
      </w:pPr>
      <w:r>
        <w:rPr>
          <w:rFonts w:ascii="Times New Roman"/>
          <w:b w:val="false"/>
          <w:i w:val="false"/>
          <w:color w:val="000000"/>
          <w:sz w:val="28"/>
        </w:rPr>
        <w:t xml:space="preserve">      5.2. Серiктестiк жарғылық капиталы шаруашылық-коммерциялық қызметтен түскен пайданың есебiнен, ал қажет болғанда - қатысушылардың қосымша жарналарының есебiнен толықтырылуы мүмкiн. </w:t>
      </w:r>
      <w:r>
        <w:br/>
      </w:r>
      <w:r>
        <w:rPr>
          <w:rFonts w:ascii="Times New Roman"/>
          <w:b w:val="false"/>
          <w:i w:val="false"/>
          <w:color w:val="000000"/>
          <w:sz w:val="28"/>
        </w:rPr>
        <w:t xml:space="preserve">
      Серiктестiк мүлкiндегi барлық қатысушылардың үлестерi олардың жарғылық капиталға салған салымдарына бара-бар және процент түрiнде есептеледi. </w:t>
      </w:r>
      <w:r>
        <w:br/>
      </w:r>
      <w:r>
        <w:rPr>
          <w:rFonts w:ascii="Times New Roman"/>
          <w:b w:val="false"/>
          <w:i w:val="false"/>
          <w:color w:val="000000"/>
          <w:sz w:val="28"/>
        </w:rPr>
        <w:t xml:space="preserve">
      5.3. Серiктестiктiң жарғылық капиталын құрудың тәртiбi мен мерзiмдерi, сондай-ақ толық серiктестiк мүлкiндегi қатысушылардың үлестерi құрылтай шартымен айқындалады. </w:t>
      </w:r>
      <w:r>
        <w:br/>
      </w:r>
      <w:r>
        <w:rPr>
          <w:rFonts w:ascii="Times New Roman"/>
          <w:b w:val="false"/>
          <w:i w:val="false"/>
          <w:color w:val="000000"/>
          <w:sz w:val="28"/>
        </w:rPr>
        <w:t xml:space="preserve">
      5.4. Серiктестiктiң жарғылық капиталын оның қатысушылары тiркеуден өткеннен кейiнгi бiр жылдан кешiктiрмей төлеуге тиiс. </w:t>
      </w:r>
      <w:r>
        <w:br/>
      </w:r>
      <w:r>
        <w:rPr>
          <w:rFonts w:ascii="Times New Roman"/>
          <w:b w:val="false"/>
          <w:i w:val="false"/>
          <w:color w:val="000000"/>
          <w:sz w:val="28"/>
        </w:rPr>
        <w:t xml:space="preserve">
      Серiктестiктiң қатысушысы бiр жылдың iшiнде жарғылық капиталға салымның өз бөлiгiн төлемеген жағдайда, ол төленбеген бөлiгiнiң сомасында тұрақсыздық айыбын серiктестiкке төлеуге мiндеттi. Тұрақсыздық айыбының мөлшерi төлем жасау күнiндегi Қазақстан Республикасының Ұлттық Банкi белгiлеген қайта қаржыландырудың ресми ставкасына сүйене отырып есептеледi. </w:t>
      </w:r>
      <w:r>
        <w:br/>
      </w:r>
      <w:r>
        <w:rPr>
          <w:rFonts w:ascii="Times New Roman"/>
          <w:b w:val="false"/>
          <w:i w:val="false"/>
          <w:color w:val="000000"/>
          <w:sz w:val="28"/>
        </w:rPr>
        <w:t xml:space="preserve">
      5.5. Серiктестiктiң мүлкi қатысушылардың жарғылық капиталға салған бастапқы жарнасынан, қосымша жарналардан, шаруашылық және коммерциялық қызметтен түскен кiрiстен, сондай-ақ заем қаражаттарынан және серiктестiк белгiленген тәртiппен сатып алған немесе алған басқа мүлiктен құралады. </w:t>
      </w:r>
      <w:r>
        <w:br/>
      </w:r>
      <w:r>
        <w:rPr>
          <w:rFonts w:ascii="Times New Roman"/>
          <w:b w:val="false"/>
          <w:i w:val="false"/>
          <w:color w:val="000000"/>
          <w:sz w:val="28"/>
        </w:rPr>
        <w:t xml:space="preserve">
      5.6. Серiктестiк активтерiнiң жалпы құны бiр жыл iшiнде орта есеппен алпыс мың есе есептiк көрсеткiштен асып кеткен жағдайда, серiктестiк шағын кәсiпкерлiк субъектiсi мәртебесiн жоғалтады және қолданылып жүрген заңдарда көзделген жеңiлдiктерден айырылады. </w:t>
      </w:r>
      <w:r>
        <w:br/>
      </w:r>
      <w:r>
        <w:rPr>
          <w:rFonts w:ascii="Times New Roman"/>
          <w:b w:val="false"/>
          <w:i w:val="false"/>
          <w:color w:val="000000"/>
          <w:sz w:val="28"/>
        </w:rPr>
        <w:t xml:space="preserve">
  </w:t>
      </w:r>
    </w:p>
    <w:bookmarkEnd w:id="6"/>
    <w:bookmarkStart w:name="z5" w:id="7"/>
    <w:p>
      <w:pPr>
        <w:spacing w:after="0"/>
        <w:ind w:left="0"/>
        <w:jc w:val="left"/>
      </w:pPr>
      <w:r>
        <w:rPr>
          <w:rFonts w:ascii="Times New Roman"/>
          <w:b/>
          <w:i w:val="false"/>
          <w:color w:val="000000"/>
        </w:rPr>
        <w:t xml:space="preserve"> 6. Серiктестiктiң басқару және бақылау органдары </w:t>
      </w:r>
      <w:r>
        <w:br/>
      </w:r>
      <w:r>
        <w:rPr>
          <w:rFonts w:ascii="Times New Roman"/>
          <w:b/>
          <w:i w:val="false"/>
          <w:color w:val="000000"/>
        </w:rPr>
        <w:t xml:space="preserve">
  </w:t>
      </w:r>
    </w:p>
    <w:bookmarkEnd w:id="7"/>
    <w:bookmarkStart w:name="z6" w:id="8"/>
    <w:p>
      <w:pPr>
        <w:spacing w:after="0"/>
        <w:ind w:left="0"/>
        <w:jc w:val="both"/>
      </w:pPr>
      <w:r>
        <w:rPr>
          <w:rFonts w:ascii="Times New Roman"/>
          <w:b w:val="false"/>
          <w:i w:val="false"/>
          <w:color w:val="000000"/>
          <w:sz w:val="28"/>
        </w:rPr>
        <w:t xml:space="preserve">       6.1. Серiктестiктiң жоғары басқару органы қатысушылардың жалпы жиналысы болып табылады. </w:t>
      </w:r>
      <w:r>
        <w:br/>
      </w:r>
      <w:r>
        <w:rPr>
          <w:rFonts w:ascii="Times New Roman"/>
          <w:b w:val="false"/>
          <w:i w:val="false"/>
          <w:color w:val="000000"/>
          <w:sz w:val="28"/>
        </w:rPr>
        <w:t xml:space="preserve">
      Серiктестiк қатысушыларының жалпы жиналысының айрықша құзыретiне мыналар жатады: </w:t>
      </w:r>
      <w:r>
        <w:br/>
      </w:r>
      <w:r>
        <w:rPr>
          <w:rFonts w:ascii="Times New Roman"/>
          <w:b w:val="false"/>
          <w:i w:val="false"/>
          <w:color w:val="000000"/>
          <w:sz w:val="28"/>
        </w:rPr>
        <w:t xml:space="preserve">
      а) серiктестiктiң жарғысын өзгерту, соның iшiнде оның жарғылық капиталының мөлшерiн өзгерту; </w:t>
      </w:r>
      <w:r>
        <w:br/>
      </w:r>
      <w:r>
        <w:rPr>
          <w:rFonts w:ascii="Times New Roman"/>
          <w:b w:val="false"/>
          <w:i w:val="false"/>
          <w:color w:val="000000"/>
          <w:sz w:val="28"/>
        </w:rPr>
        <w:t xml:space="preserve">
      б) серiктестiктiң атқарушы, байқаушы және бақылау органдарын құру және оларды керi шақырту; </w:t>
      </w:r>
      <w:r>
        <w:br/>
      </w:r>
      <w:r>
        <w:rPr>
          <w:rFonts w:ascii="Times New Roman"/>
          <w:b w:val="false"/>
          <w:i w:val="false"/>
          <w:color w:val="000000"/>
          <w:sz w:val="28"/>
        </w:rPr>
        <w:t xml:space="preserve">
      в) серiктестiктiң жылдық есептерi мен бухгалтерлiк баланстарын бекiту, оның таза кiрiсiн бөлу; </w:t>
      </w:r>
      <w:r>
        <w:br/>
      </w:r>
      <w:r>
        <w:rPr>
          <w:rFonts w:ascii="Times New Roman"/>
          <w:b w:val="false"/>
          <w:i w:val="false"/>
          <w:color w:val="000000"/>
          <w:sz w:val="28"/>
        </w:rPr>
        <w:t xml:space="preserve">
      г) серiктестiктi қайта құру немесе тарату туралы шешiм. </w:t>
      </w:r>
      <w:r>
        <w:br/>
      </w:r>
      <w:r>
        <w:rPr>
          <w:rFonts w:ascii="Times New Roman"/>
          <w:b w:val="false"/>
          <w:i w:val="false"/>
          <w:color w:val="000000"/>
          <w:sz w:val="28"/>
        </w:rPr>
        <w:t xml:space="preserve">
      Аталған мәселелер бойынша шешiмдер қатысушылардың көпшiлiк дауысымен қабылданады. Әрбiр қатысушының бiр дауысы бар. </w:t>
      </w:r>
      <w:r>
        <w:br/>
      </w:r>
      <w:r>
        <w:rPr>
          <w:rFonts w:ascii="Times New Roman"/>
          <w:b w:val="false"/>
          <w:i w:val="false"/>
          <w:color w:val="000000"/>
          <w:sz w:val="28"/>
        </w:rPr>
        <w:t xml:space="preserve">
      6.2. Жалпы жиналыс атқарушы органның құзыретiне жатқызылған мәселелердi өз қарауына қабылдай алады. </w:t>
      </w:r>
      <w:r>
        <w:br/>
      </w:r>
      <w:r>
        <w:rPr>
          <w:rFonts w:ascii="Times New Roman"/>
          <w:b w:val="false"/>
          <w:i w:val="false"/>
          <w:color w:val="000000"/>
          <w:sz w:val="28"/>
        </w:rPr>
        <w:t xml:space="preserve">
      6.3. Серiктестiктiң атқарушы органы директор және (немесе) дирекция болып табылады, олар қатысушылардың жалпы жиналысына есеп бередi және оның шешiмдерiнiң орындалуын ұйымдастырады. Құрылтайшылар директорды тағайындаған кезде еңбек қатынастары еңбек заңдарына сәйкес келiсiм-шарт негiзiнде реттеледi. </w:t>
      </w:r>
      <w:r>
        <w:br/>
      </w:r>
      <w:r>
        <w:rPr>
          <w:rFonts w:ascii="Times New Roman"/>
          <w:b w:val="false"/>
          <w:i w:val="false"/>
          <w:color w:val="000000"/>
          <w:sz w:val="28"/>
        </w:rPr>
        <w:t xml:space="preserve">
      6.4. Дирекция жалпы жиналыстың айрықша құзыретiне жатпайтын барлық мәселелер бойынша құзыреттi. Дирекция _______ мүшеден тұрады. Шешiмдер дирекция мүшелерiнiң көпшiлiк дауысымен қабылданады, дауыстар тең болған жағдайда, директордың дауысы шешушi дауыс болып саналады. </w:t>
      </w:r>
      <w:r>
        <w:br/>
      </w:r>
      <w:r>
        <w:rPr>
          <w:rFonts w:ascii="Times New Roman"/>
          <w:b w:val="false"/>
          <w:i w:val="false"/>
          <w:color w:val="000000"/>
          <w:sz w:val="28"/>
        </w:rPr>
        <w:t xml:space="preserve">
      6.5. Дирекция жалпы жиналыстың айрықша құзыретiне жатпайтын барлық мәселелер бойынша құзыреттi, оның iшiнде: </w:t>
      </w:r>
      <w:r>
        <w:br/>
      </w:r>
      <w:r>
        <w:rPr>
          <w:rFonts w:ascii="Times New Roman"/>
          <w:b w:val="false"/>
          <w:i w:val="false"/>
          <w:color w:val="000000"/>
          <w:sz w:val="28"/>
        </w:rPr>
        <w:t xml:space="preserve">
      күнделiктi және болашаққа арналған жұмыс бағдарламаларының орындалуын қамтамасыз етедi; </w:t>
      </w:r>
      <w:r>
        <w:br/>
      </w:r>
      <w:r>
        <w:rPr>
          <w:rFonts w:ascii="Times New Roman"/>
          <w:b w:val="false"/>
          <w:i w:val="false"/>
          <w:color w:val="000000"/>
          <w:sz w:val="28"/>
        </w:rPr>
        <w:t xml:space="preserve">
      қатысушылардың шешiмдерiн әзiрлеу мен орындалуын ұйымдастырады, оларға орындау туралы есептер бередi; </w:t>
      </w:r>
      <w:r>
        <w:br/>
      </w:r>
      <w:r>
        <w:rPr>
          <w:rFonts w:ascii="Times New Roman"/>
          <w:b w:val="false"/>
          <w:i w:val="false"/>
          <w:color w:val="000000"/>
          <w:sz w:val="28"/>
        </w:rPr>
        <w:t xml:space="preserve">
      ақша қаражаттарын қоса алғанда, қатысушыларға ұсынылатын шектерде серiктестiк мүлкiне билiк етедi; </w:t>
      </w:r>
      <w:r>
        <w:br/>
      </w:r>
      <w:r>
        <w:rPr>
          <w:rFonts w:ascii="Times New Roman"/>
          <w:b w:val="false"/>
          <w:i w:val="false"/>
          <w:color w:val="000000"/>
          <w:sz w:val="28"/>
        </w:rPr>
        <w:t xml:space="preserve">
      серiктестiктiң атынан сенiмхатсыз шарттар (келiсiм-шарттар) жасасады және олардың орындалуын қамтамасыз етедi; </w:t>
      </w:r>
      <w:r>
        <w:br/>
      </w:r>
      <w:r>
        <w:rPr>
          <w:rFonts w:ascii="Times New Roman"/>
          <w:b w:val="false"/>
          <w:i w:val="false"/>
          <w:color w:val="000000"/>
          <w:sz w:val="28"/>
        </w:rPr>
        <w:t xml:space="preserve">
      банктерде есеп айырысу және басқа шоттар ашады; </w:t>
      </w:r>
      <w:r>
        <w:br/>
      </w:r>
      <w:r>
        <w:rPr>
          <w:rFonts w:ascii="Times New Roman"/>
          <w:b w:val="false"/>
          <w:i w:val="false"/>
          <w:color w:val="000000"/>
          <w:sz w:val="28"/>
        </w:rPr>
        <w:t xml:space="preserve">
      серiктестiктiң еңбек ұжымының орындауы үшiн мiндеттi бұйрықтар мен өкiмдер шығарады; </w:t>
      </w:r>
      <w:r>
        <w:br/>
      </w:r>
      <w:r>
        <w:rPr>
          <w:rFonts w:ascii="Times New Roman"/>
          <w:b w:val="false"/>
          <w:i w:val="false"/>
          <w:color w:val="000000"/>
          <w:sz w:val="28"/>
        </w:rPr>
        <w:t xml:space="preserve">
      серiктестiк қызметкерлерiн қабылдау және жұмыстан босату құқықтарын жүзеге асырады; </w:t>
      </w:r>
      <w:r>
        <w:br/>
      </w:r>
      <w:r>
        <w:rPr>
          <w:rFonts w:ascii="Times New Roman"/>
          <w:b w:val="false"/>
          <w:i w:val="false"/>
          <w:color w:val="000000"/>
          <w:sz w:val="28"/>
        </w:rPr>
        <w:t xml:space="preserve">
      сенiмхат бередi; </w:t>
      </w:r>
      <w:r>
        <w:br/>
      </w:r>
      <w:r>
        <w:rPr>
          <w:rFonts w:ascii="Times New Roman"/>
          <w:b w:val="false"/>
          <w:i w:val="false"/>
          <w:color w:val="000000"/>
          <w:sz w:val="28"/>
        </w:rPr>
        <w:t xml:space="preserve">
      мемлекеттiк органдарды, соттарды қоса алғанда, ұйымдармен, кәсiпорындармен, мекемелермен қарым-қатынастарда қатысушылар берген және осы жарғыда белгiленген өкiлеттiктер шегiнде серiктестiк қызметiнiң мәселелерi бойынша серiктестiктi бiлдiредi; </w:t>
      </w:r>
      <w:r>
        <w:br/>
      </w:r>
      <w:r>
        <w:rPr>
          <w:rFonts w:ascii="Times New Roman"/>
          <w:b w:val="false"/>
          <w:i w:val="false"/>
          <w:color w:val="000000"/>
          <w:sz w:val="28"/>
        </w:rPr>
        <w:t xml:space="preserve">
      өз құзыретiнiң шегiнде басқа функцияларды атқарады. </w:t>
      </w:r>
      <w:r>
        <w:br/>
      </w:r>
      <w:r>
        <w:rPr>
          <w:rFonts w:ascii="Times New Roman"/>
          <w:b w:val="false"/>
          <w:i w:val="false"/>
          <w:color w:val="000000"/>
          <w:sz w:val="28"/>
        </w:rPr>
        <w:t xml:space="preserve">
      6.6. Байқаушы кеңес құрылған жағдайда жалпы жиналыс оның айрықша құзыретiн белгiлейдi, оған мынадай мәселелер кiредi: </w:t>
      </w:r>
      <w:r>
        <w:br/>
      </w:r>
      <w:r>
        <w:rPr>
          <w:rFonts w:ascii="Times New Roman"/>
          <w:b w:val="false"/>
          <w:i w:val="false"/>
          <w:color w:val="000000"/>
          <w:sz w:val="28"/>
        </w:rPr>
        <w:t xml:space="preserve">
      1. ____________________________________________________________ </w:t>
      </w:r>
      <w:r>
        <w:br/>
      </w:r>
      <w:r>
        <w:rPr>
          <w:rFonts w:ascii="Times New Roman"/>
          <w:b w:val="false"/>
          <w:i w:val="false"/>
          <w:color w:val="000000"/>
          <w:sz w:val="28"/>
        </w:rPr>
        <w:t xml:space="preserve">
      2. ____________________________________________________________ </w:t>
      </w:r>
      <w:r>
        <w:br/>
      </w:r>
      <w:r>
        <w:rPr>
          <w:rFonts w:ascii="Times New Roman"/>
          <w:b w:val="false"/>
          <w:i w:val="false"/>
          <w:color w:val="000000"/>
          <w:sz w:val="28"/>
        </w:rPr>
        <w:t xml:space="preserve">
      3. ____________________________________________________________ </w:t>
      </w:r>
      <w:r>
        <w:br/>
      </w:r>
      <w:r>
        <w:rPr>
          <w:rFonts w:ascii="Times New Roman"/>
          <w:b w:val="false"/>
          <w:i w:val="false"/>
          <w:color w:val="000000"/>
          <w:sz w:val="28"/>
        </w:rPr>
        <w:t xml:space="preserve">
      6.7. Байқаушы кеңес _________ мүшеден тұрады. Байқаушы кеңес құрастыратын мәселелер бойынша шешiмдер, байқаушы кеңес мүшелерiнiң көпшiлiк даусымен қабылданды. </w:t>
      </w:r>
      <w:r>
        <w:br/>
      </w:r>
      <w:r>
        <w:rPr>
          <w:rFonts w:ascii="Times New Roman"/>
          <w:b w:val="false"/>
          <w:i w:val="false"/>
          <w:color w:val="000000"/>
          <w:sz w:val="28"/>
        </w:rPr>
        <w:t xml:space="preserve">
      6.8. Есеп берулердiң дәлдiгiн, серiктестiк қызметiнiң заңдарға, осы жарғыға, келiсiм-шарттар мен келiсiмдерге сәйкес болуын бағалау жөнiндегi функциялар жалпы жиналыстың шешiмi бойынша сайланатын (немесе тағайындалатын) тексеру комиссиясына жүктеледi. </w:t>
      </w:r>
      <w:r>
        <w:br/>
      </w:r>
      <w:r>
        <w:rPr>
          <w:rFonts w:ascii="Times New Roman"/>
          <w:b w:val="false"/>
          <w:i w:val="false"/>
          <w:color w:val="000000"/>
          <w:sz w:val="28"/>
        </w:rPr>
        <w:t xml:space="preserve">
      6.9. Серiктестiктiң тексеру комиссиясының құрамына серiктестiк қатысушылары, заң актiлерiне сәйкес аудиторлық қызметпен айналысуға құқығы бар адамдар, қаржы және бухгалтерлiк есеп саласындағы тәуелсiз сарапшылар және басқа адамдар кiре алады. </w:t>
      </w:r>
      <w:r>
        <w:br/>
      </w:r>
      <w:r>
        <w:rPr>
          <w:rFonts w:ascii="Times New Roman"/>
          <w:b w:val="false"/>
          <w:i w:val="false"/>
          <w:color w:val="000000"/>
          <w:sz w:val="28"/>
        </w:rPr>
        <w:t xml:space="preserve">
      6.10. Тексерiс жүргiзу үшiн тәуелсiз аудитор қатыстырылуы мүмкiн. </w:t>
      </w:r>
      <w:r>
        <w:br/>
      </w:r>
      <w:r>
        <w:rPr>
          <w:rFonts w:ascii="Times New Roman"/>
          <w:b w:val="false"/>
          <w:i w:val="false"/>
          <w:color w:val="000000"/>
          <w:sz w:val="28"/>
        </w:rPr>
        <w:t xml:space="preserve">
  </w:t>
      </w:r>
    </w:p>
    <w:bookmarkEnd w:id="8"/>
    <w:bookmarkStart w:name="z7" w:id="9"/>
    <w:p>
      <w:pPr>
        <w:spacing w:after="0"/>
        <w:ind w:left="0"/>
        <w:jc w:val="left"/>
      </w:pPr>
      <w:r>
        <w:rPr>
          <w:rFonts w:ascii="Times New Roman"/>
          <w:b/>
          <w:i w:val="false"/>
          <w:color w:val="000000"/>
        </w:rPr>
        <w:t xml:space="preserve"> 7. Серiктестiктiң таза кiрiсiн бөлу </w:t>
      </w:r>
      <w:r>
        <w:br/>
      </w:r>
      <w:r>
        <w:rPr>
          <w:rFonts w:ascii="Times New Roman"/>
          <w:b/>
          <w:i w:val="false"/>
          <w:color w:val="000000"/>
        </w:rPr>
        <w:t xml:space="preserve">
  </w:t>
      </w:r>
    </w:p>
    <w:bookmarkEnd w:id="9"/>
    <w:bookmarkStart w:name="z8" w:id="10"/>
    <w:p>
      <w:pPr>
        <w:spacing w:after="0"/>
        <w:ind w:left="0"/>
        <w:jc w:val="both"/>
      </w:pPr>
      <w:r>
        <w:rPr>
          <w:rFonts w:ascii="Times New Roman"/>
          <w:b w:val="false"/>
          <w:i w:val="false"/>
          <w:color w:val="000000"/>
          <w:sz w:val="28"/>
        </w:rPr>
        <w:t xml:space="preserve">       7.1. Бюджетпен өзара қарым-қатынас жөнiндегi сомаларды және кәсiпорын қорларын құруға және толықтыруға бағытталған сомаларды қоспағанда, серiктестiктiң кiрiсi, егер серiктестiктiң құрылтай шартында өзгеше көзделмесе, қатысушылар арасында олардың жарғылық капиталдағы салымдарының мөлшерiне бара-бар түрде бөлiнедi. </w:t>
      </w:r>
      <w:r>
        <w:br/>
      </w:r>
      <w:r>
        <w:rPr>
          <w:rFonts w:ascii="Times New Roman"/>
          <w:b w:val="false"/>
          <w:i w:val="false"/>
          <w:color w:val="000000"/>
          <w:sz w:val="28"/>
        </w:rPr>
        <w:t xml:space="preserve">
      7.2. Серiктестiктiң ықтимал шығындары резервтiк қор есебiнен өтеледi. Шығыстарды өтеу үшiн резервтiк қордың қаражаты жеткiлiксiз болған жағдайда, оларды өтеу көздерi туралы шешiмдi қатысушылардың жалпы жиналысы қабылдайды. </w:t>
      </w:r>
      <w:r>
        <w:br/>
      </w:r>
      <w:r>
        <w:rPr>
          <w:rFonts w:ascii="Times New Roman"/>
          <w:b w:val="false"/>
          <w:i w:val="false"/>
          <w:color w:val="000000"/>
          <w:sz w:val="28"/>
        </w:rPr>
        <w:t xml:space="preserve">
      7.3. Таза кiрiстi бөлуге қатысудан серiктестiктiң қандай да бiр қатысушысын шеттететiн келiсiмдердiң күшi болмайды. </w:t>
      </w:r>
      <w:r>
        <w:br/>
      </w:r>
      <w:r>
        <w:rPr>
          <w:rFonts w:ascii="Times New Roman"/>
          <w:b w:val="false"/>
          <w:i w:val="false"/>
          <w:color w:val="000000"/>
          <w:sz w:val="28"/>
        </w:rPr>
        <w:t xml:space="preserve">
  </w:t>
      </w:r>
    </w:p>
    <w:bookmarkEnd w:id="10"/>
    <w:bookmarkStart w:name="z9" w:id="11"/>
    <w:p>
      <w:pPr>
        <w:spacing w:after="0"/>
        <w:ind w:left="0"/>
        <w:jc w:val="left"/>
      </w:pPr>
      <w:r>
        <w:rPr>
          <w:rFonts w:ascii="Times New Roman"/>
          <w:b/>
          <w:i w:val="false"/>
          <w:color w:val="000000"/>
        </w:rPr>
        <w:t xml:space="preserve"> 8. Серiктестiктiң еңбек ұжымы </w:t>
      </w:r>
      <w:r>
        <w:br/>
      </w:r>
      <w:r>
        <w:rPr>
          <w:rFonts w:ascii="Times New Roman"/>
          <w:b/>
          <w:i w:val="false"/>
          <w:color w:val="000000"/>
        </w:rPr>
        <w:t xml:space="preserve">
  </w:t>
      </w:r>
    </w:p>
    <w:bookmarkEnd w:id="11"/>
    <w:bookmarkStart w:name="z10" w:id="12"/>
    <w:p>
      <w:pPr>
        <w:spacing w:after="0"/>
        <w:ind w:left="0"/>
        <w:jc w:val="both"/>
      </w:pPr>
      <w:r>
        <w:rPr>
          <w:rFonts w:ascii="Times New Roman"/>
          <w:b w:val="false"/>
          <w:i w:val="false"/>
          <w:color w:val="000000"/>
          <w:sz w:val="28"/>
        </w:rPr>
        <w:t xml:space="preserve">       8.1. Директор жалға алу туралы келiсiм-шарт, сондай-ақ еңбек қатынастарын реттейтiн басқа нысандар негiзiнде қызметкерлердi жалдауға құқылы, бiрақ қызметкерлердiң барлық қызметкерлердi, соның iшiнде келiсiм-шарт және мердiгерлiк шарты бойынша жұмыс iстейтiндердi, қосымша жұмыс iстейтiндердi, аталған субъектi филиалдарының, өкiлдiктерiнiң және басқа оқшауланған бөлiмшелерiнiң қызметкерлерiн есепке ала отырып айқындалатын орташа жылдық саны 50 адамнан аспауға тиiс. </w:t>
      </w:r>
      <w:r>
        <w:br/>
      </w:r>
      <w:r>
        <w:rPr>
          <w:rFonts w:ascii="Times New Roman"/>
          <w:b w:val="false"/>
          <w:i w:val="false"/>
          <w:color w:val="000000"/>
          <w:sz w:val="28"/>
        </w:rPr>
        <w:t xml:space="preserve">
      8.2. Серiктестiк қызметкерлерге Қазақстан Республикасының заңдарында белгiленген барлық әлеуметтiк-экономикалық құқықтарды беруге кепiлдiк бередi. </w:t>
      </w:r>
      <w:r>
        <w:br/>
      </w:r>
      <w:r>
        <w:rPr>
          <w:rFonts w:ascii="Times New Roman"/>
          <w:b w:val="false"/>
          <w:i w:val="false"/>
          <w:color w:val="000000"/>
          <w:sz w:val="28"/>
        </w:rPr>
        <w:t xml:space="preserve">
      8.3. Әрбiр қызметкердiң еңбек табысы жұмыстың түпкiлiктi нәтижелерiн есепке ала отырып, оның жеке еңбек үлесiмен айқындалады, оның ең көп мөлшерiне шек қойылмайды және оған белгiленген ережелерге сәйкес салық салынады. </w:t>
      </w:r>
      <w:r>
        <w:br/>
      </w:r>
      <w:r>
        <w:rPr>
          <w:rFonts w:ascii="Times New Roman"/>
          <w:b w:val="false"/>
          <w:i w:val="false"/>
          <w:color w:val="000000"/>
          <w:sz w:val="28"/>
        </w:rPr>
        <w:t xml:space="preserve">
      8.4. Серiктестiк еңбекке ақы төлеудiң нысандары мен жүйесiн өз бетiнше белгiлейдi, мемлекеттiк тарифтердi тиiстi бiлiктiлiгi бар қызметкер мен мамандардың еңбегiне ақы төлеудiң ең төмен кепiлдiгi ретiнде қарастыра отырып, келiсiм-шарттарда тарифтiк ставкалар мен жалақылар мөлшерiн көздейдi. </w:t>
      </w:r>
      <w:r>
        <w:br/>
      </w:r>
      <w:r>
        <w:rPr>
          <w:rFonts w:ascii="Times New Roman"/>
          <w:b w:val="false"/>
          <w:i w:val="false"/>
          <w:color w:val="000000"/>
          <w:sz w:val="28"/>
        </w:rPr>
        <w:t xml:space="preserve">
      8.5. Серiктестiк қызметкерлерi мiндеттi әлеуметтiк сақтандыруға жатады. </w:t>
      </w:r>
      <w:r>
        <w:br/>
      </w:r>
      <w:r>
        <w:rPr>
          <w:rFonts w:ascii="Times New Roman"/>
          <w:b w:val="false"/>
          <w:i w:val="false"/>
          <w:color w:val="000000"/>
          <w:sz w:val="28"/>
        </w:rPr>
        <w:t xml:space="preserve">
      8.6. Серiктестiк барлық қызметкерлер үшiн қауiпсiз еңбек жағдайларын қамтамасыз етуге мiндеттi және олардың денсаулығы мен еңбек қабiлетiне келтiрген зиян үшiн заңдарда белгiленген тәртiп бойынша жауап бередi. </w:t>
      </w:r>
      <w:r>
        <w:br/>
      </w:r>
      <w:r>
        <w:rPr>
          <w:rFonts w:ascii="Times New Roman"/>
          <w:b w:val="false"/>
          <w:i w:val="false"/>
          <w:color w:val="000000"/>
          <w:sz w:val="28"/>
        </w:rPr>
        <w:t xml:space="preserve">
  </w:t>
      </w:r>
    </w:p>
    <w:bookmarkEnd w:id="12"/>
    <w:bookmarkStart w:name="z11" w:id="13"/>
    <w:p>
      <w:pPr>
        <w:spacing w:after="0"/>
        <w:ind w:left="0"/>
        <w:jc w:val="left"/>
      </w:pPr>
      <w:r>
        <w:rPr>
          <w:rFonts w:ascii="Times New Roman"/>
          <w:b/>
          <w:i w:val="false"/>
          <w:color w:val="000000"/>
        </w:rPr>
        <w:t xml:space="preserve"> 9. Серiктестiктiң қызметiн тоқтату </w:t>
      </w:r>
      <w:r>
        <w:br/>
      </w:r>
      <w:r>
        <w:rPr>
          <w:rFonts w:ascii="Times New Roman"/>
          <w:b/>
          <w:i w:val="false"/>
          <w:color w:val="000000"/>
        </w:rPr>
        <w:t xml:space="preserve">
  </w:t>
      </w:r>
    </w:p>
    <w:bookmarkEnd w:id="13"/>
    <w:p>
      <w:pPr>
        <w:spacing w:after="0"/>
        <w:ind w:left="0"/>
        <w:jc w:val="both"/>
      </w:pPr>
      <w:r>
        <w:rPr>
          <w:rFonts w:ascii="Times New Roman"/>
          <w:b w:val="false"/>
          <w:i w:val="false"/>
          <w:color w:val="000000"/>
          <w:sz w:val="28"/>
        </w:rPr>
        <w:t xml:space="preserve">       9.1. Серiктестiктiң қызметiн тоқтату қайта ұйымдастыру немесе тарату жолымен жүргiзiледi. </w:t>
      </w:r>
      <w:r>
        <w:br/>
      </w:r>
      <w:r>
        <w:rPr>
          <w:rFonts w:ascii="Times New Roman"/>
          <w:b w:val="false"/>
          <w:i w:val="false"/>
          <w:color w:val="000000"/>
          <w:sz w:val="28"/>
        </w:rPr>
        <w:t xml:space="preserve">
      9.2. Серiктестiктi қайта ұйымдастыру (бiрiктiру, қосу, бөлу, бөлiп шығару, қайта құру) заңдарда көзделген тәртiппен, жалпы жиналыстың шешiмi бойынша жүргiзiледi. </w:t>
      </w:r>
      <w:r>
        <w:br/>
      </w:r>
      <w:r>
        <w:rPr>
          <w:rFonts w:ascii="Times New Roman"/>
          <w:b w:val="false"/>
          <w:i w:val="false"/>
          <w:color w:val="000000"/>
          <w:sz w:val="28"/>
        </w:rPr>
        <w:t xml:space="preserve">
      9.3. Серiктестiк: </w:t>
      </w:r>
      <w:r>
        <w:br/>
      </w:r>
      <w:r>
        <w:rPr>
          <w:rFonts w:ascii="Times New Roman"/>
          <w:b w:val="false"/>
          <w:i w:val="false"/>
          <w:color w:val="000000"/>
          <w:sz w:val="28"/>
        </w:rPr>
        <w:t xml:space="preserve">
      1) қатысушылардың жалпы жиналысының шешiмi бойынша; </w:t>
      </w:r>
      <w:r>
        <w:br/>
      </w:r>
      <w:r>
        <w:rPr>
          <w:rFonts w:ascii="Times New Roman"/>
          <w:b w:val="false"/>
          <w:i w:val="false"/>
          <w:color w:val="000000"/>
          <w:sz w:val="28"/>
        </w:rPr>
        <w:t xml:space="preserve">
      2) соттың шешiмi бойынша; </w:t>
      </w:r>
      <w:r>
        <w:br/>
      </w:r>
      <w:r>
        <w:rPr>
          <w:rFonts w:ascii="Times New Roman"/>
          <w:b w:val="false"/>
          <w:i w:val="false"/>
          <w:color w:val="000000"/>
          <w:sz w:val="28"/>
        </w:rPr>
        <w:t xml:space="preserve">
      3) заңдарда көзделген өзге негiздер бойынша таратуға жатады. </w:t>
      </w:r>
      <w:r>
        <w:br/>
      </w:r>
      <w:r>
        <w:rPr>
          <w:rFonts w:ascii="Times New Roman"/>
          <w:b w:val="false"/>
          <w:i w:val="false"/>
          <w:color w:val="000000"/>
          <w:sz w:val="28"/>
        </w:rPr>
        <w:t xml:space="preserve">
      9.4. Серiктестiктi таратуды жалпы жиналыс немесе сот тағайындайтын тарату комиссиясы жүргiзедi. Тарату комиссиясы тағайындалған сәттен бастап оған серiктестiк iсiн басқару жөнiндегi өкiлеттiктер ауысады. </w:t>
      </w:r>
      <w:r>
        <w:br/>
      </w:r>
      <w:r>
        <w:rPr>
          <w:rFonts w:ascii="Times New Roman"/>
          <w:b w:val="false"/>
          <w:i w:val="false"/>
          <w:color w:val="000000"/>
          <w:sz w:val="28"/>
        </w:rPr>
        <w:t xml:space="preserve">
      9.5. Тарату қолданылып жүрген заңдарда көзделген тәртiппен жүзеге асырылады. </w:t>
      </w:r>
    </w:p>
    <w:p>
      <w:pPr>
        <w:spacing w:after="0"/>
        <w:ind w:left="0"/>
        <w:jc w:val="both"/>
      </w:pPr>
      <w:r>
        <w:rPr>
          <w:rFonts w:ascii="Times New Roman"/>
          <w:b w:val="false"/>
          <w:i w:val="false"/>
          <w:color w:val="000000"/>
          <w:sz w:val="28"/>
        </w:rPr>
        <w:t xml:space="preserve">      Серiктестiк директоры              Тегi, аты, әкесiнiң аты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29 қыркүйектегi </w:t>
      </w:r>
      <w:r>
        <w:br/>
      </w:r>
      <w:r>
        <w:rPr>
          <w:rFonts w:ascii="Times New Roman"/>
          <w:b w:val="false"/>
          <w:i w:val="false"/>
          <w:color w:val="000000"/>
          <w:sz w:val="28"/>
        </w:rPr>
        <w:t xml:space="preserve">
N 1382 қаулысына      </w:t>
      </w:r>
      <w:r>
        <w:br/>
      </w:r>
      <w:r>
        <w:rPr>
          <w:rFonts w:ascii="Times New Roman"/>
          <w:b w:val="false"/>
          <w:i w:val="false"/>
          <w:color w:val="000000"/>
          <w:sz w:val="28"/>
        </w:rPr>
        <w:t xml:space="preserve">
2-қосымша     </w:t>
      </w:r>
    </w:p>
    <w:bookmarkStart w:name="z43" w:id="14"/>
    <w:p>
      <w:pPr>
        <w:spacing w:after="0"/>
        <w:ind w:left="0"/>
        <w:jc w:val="left"/>
      </w:pPr>
      <w:r>
        <w:rPr>
          <w:rFonts w:ascii="Times New Roman"/>
          <w:b/>
          <w:i w:val="false"/>
          <w:color w:val="000000"/>
        </w:rPr>
        <w:t xml:space="preserve"> 
Сенiм серiктестiгiнiң  ҮЛГI ЖАРҒЫСЫ </w:t>
      </w:r>
    </w:p>
    <w:bookmarkEnd w:id="14"/>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xml:space="preserve">      1.1. ________________________________________________________ </w:t>
      </w:r>
      <w:r>
        <w:br/>
      </w:r>
      <w:r>
        <w:rPr>
          <w:rFonts w:ascii="Times New Roman"/>
          <w:b w:val="false"/>
          <w:i w:val="false"/>
          <w:color w:val="000000"/>
          <w:sz w:val="28"/>
        </w:rPr>
        <w:t xml:space="preserve">
__________________________________________ сенiм серiктестiгi (бұдан әрi - серiктестiк), шағын кәсiпкерлiк субъектiсi ретiнде Қазақстан Республикасының заңдары бойынша заңды тұлға болып табылады. </w:t>
      </w:r>
      <w:r>
        <w:br/>
      </w:r>
      <w:r>
        <w:rPr>
          <w:rFonts w:ascii="Times New Roman"/>
          <w:b w:val="false"/>
          <w:i w:val="false"/>
          <w:color w:val="000000"/>
          <w:sz w:val="28"/>
        </w:rPr>
        <w:t xml:space="preserve">
      1.2. Серiктестiктiң құрылтайшылары (бұдан әрi - қатысушылар) мыналар болып табылады: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Серiктестiктiң атауы: ___________________________________ </w:t>
      </w:r>
      <w:r>
        <w:br/>
      </w:r>
      <w:r>
        <w:rPr>
          <w:rFonts w:ascii="Times New Roman"/>
          <w:b w:val="false"/>
          <w:i w:val="false"/>
          <w:color w:val="000000"/>
          <w:sz w:val="28"/>
        </w:rPr>
        <w:t xml:space="preserve">
________________________________ толық серiктестiгi. </w:t>
      </w:r>
      <w:r>
        <w:br/>
      </w:r>
      <w:r>
        <w:rPr>
          <w:rFonts w:ascii="Times New Roman"/>
          <w:b w:val="false"/>
          <w:i w:val="false"/>
          <w:color w:val="000000"/>
          <w:sz w:val="28"/>
        </w:rPr>
        <w:t xml:space="preserve">
        фирмалық атауы </w:t>
      </w:r>
    </w:p>
    <w:p>
      <w:pPr>
        <w:spacing w:after="0"/>
        <w:ind w:left="0"/>
        <w:jc w:val="both"/>
      </w:pPr>
      <w:r>
        <w:rPr>
          <w:rFonts w:ascii="Times New Roman"/>
          <w:b w:val="false"/>
          <w:i w:val="false"/>
          <w:color w:val="000000"/>
          <w:sz w:val="28"/>
        </w:rPr>
        <w:t xml:space="preserve">      1.4. Серiктестiктiң орналасқан жерi: 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Серiктестiктiң қызмет мерзiмi __________________________ </w:t>
      </w:r>
    </w:p>
    <w:bookmarkStart w:name="z44" w:id="15"/>
    <w:p>
      <w:pPr>
        <w:spacing w:after="0"/>
        <w:ind w:left="0"/>
        <w:jc w:val="left"/>
      </w:pPr>
      <w:r>
        <w:rPr>
          <w:rFonts w:ascii="Times New Roman"/>
          <w:b/>
          <w:i w:val="false"/>
          <w:color w:val="000000"/>
        </w:rPr>
        <w:t xml:space="preserve"> 
2. Серiктестiктiң заңдық мәртебесi </w:t>
      </w:r>
    </w:p>
    <w:bookmarkEnd w:id="15"/>
    <w:bookmarkStart w:name="z13" w:id="16"/>
    <w:p>
      <w:pPr>
        <w:spacing w:after="0"/>
        <w:ind w:left="0"/>
        <w:jc w:val="both"/>
      </w:pPr>
      <w:r>
        <w:rPr>
          <w:rFonts w:ascii="Times New Roman"/>
          <w:b w:val="false"/>
          <w:i w:val="false"/>
          <w:color w:val="000000"/>
          <w:sz w:val="28"/>
        </w:rPr>
        <w:t xml:space="preserve">      2.1. Серiктестiк мемлекеттiк тiркелген сәттен бастап заңды тұлға құқықтарын алады. </w:t>
      </w:r>
      <w:r>
        <w:br/>
      </w:r>
      <w:r>
        <w:rPr>
          <w:rFonts w:ascii="Times New Roman"/>
          <w:b w:val="false"/>
          <w:i w:val="false"/>
          <w:color w:val="000000"/>
          <w:sz w:val="28"/>
        </w:rPr>
        <w:t xml:space="preserve">
      2.2. Серiктестiктiң мөрi, дербес балансы, банктерде шоттары, өз атауы бар бланкiлерi болады. </w:t>
      </w:r>
      <w:r>
        <w:br/>
      </w:r>
      <w:r>
        <w:rPr>
          <w:rFonts w:ascii="Times New Roman"/>
          <w:b w:val="false"/>
          <w:i w:val="false"/>
          <w:color w:val="000000"/>
          <w:sz w:val="28"/>
        </w:rPr>
        <w:t xml:space="preserve">
      2.3. Серiктестiк өз қызметiнiң мақсаттарына жету үшiн өз атынан мәмiлелер жасауға, мүлiктiк және мүлiктiк емес жеке құқықтарды сатып алуға, мойнына мiндеттемелер алуға, сотта талапкер және жауапкер болуға құқылы. </w:t>
      </w:r>
      <w:r>
        <w:br/>
      </w:r>
      <w:r>
        <w:rPr>
          <w:rFonts w:ascii="Times New Roman"/>
          <w:b w:val="false"/>
          <w:i w:val="false"/>
          <w:color w:val="000000"/>
          <w:sz w:val="28"/>
        </w:rPr>
        <w:t xml:space="preserve">
      2.4. Серiктестiк Қазақстан Республикасының аумағында және шет елде филиалдар мен өкiлдiктер құруға, басқа заңды тұлғалармен бiрлестiктерге (одақтарға) кiруге, сондай-ақ басқа заңды тұлғалардың құрылтайшысы болуға құқылы. </w:t>
      </w:r>
      <w:r>
        <w:br/>
      </w:r>
      <w:r>
        <w:rPr>
          <w:rFonts w:ascii="Times New Roman"/>
          <w:b w:val="false"/>
          <w:i w:val="false"/>
          <w:color w:val="000000"/>
          <w:sz w:val="28"/>
        </w:rPr>
        <w:t xml:space="preserve">
      2.5. Серiктестiк өз мiндеттемелерi бойынша өзiне тиесiлi барлық мүлiкпен жауап бередi. Мемлекет серiктестiктiң борыштары бойынша жауап бермейдi. Серiктестiк мемлекеттiң борыштары бойынша жауап бермейдi. Серiктестiк қолданылып жүрген заңдарда көзделгеннен басқа жағдайларда, өзiнiң қатысушыларының мiндеттемелерi бойынша жауап бермейдi. </w:t>
      </w:r>
      <w:r>
        <w:br/>
      </w:r>
      <w:r>
        <w:rPr>
          <w:rFonts w:ascii="Times New Roman"/>
          <w:b w:val="false"/>
          <w:i w:val="false"/>
          <w:color w:val="000000"/>
          <w:sz w:val="28"/>
        </w:rPr>
        <w:t xml:space="preserve">
      2.6. Серiктестiкке, серiктестiктiң атынан кәсiпкерлiк қызметтi жүзеге асыратын және серiктестiктiң мiндеттемелерi бойынша өзiнiң барлық мүлкiмен жауап беретiн қатысушылармен (толық серiктен) қатар серiктестiктiң қызметiне байланысты шығындар тәуекелiн өздерi салған салым сомаларының шегiнде көтеретiн және серiктестiктiң кәсiпкерлiк қызметтi жүзеге асыруына қатыспайтын салымшы қатысушылар кiредi. </w:t>
      </w:r>
      <w:r>
        <w:br/>
      </w:r>
      <w:r>
        <w:rPr>
          <w:rFonts w:ascii="Times New Roman"/>
          <w:b w:val="false"/>
          <w:i w:val="false"/>
          <w:color w:val="000000"/>
          <w:sz w:val="28"/>
        </w:rPr>
        <w:t xml:space="preserve">
  </w:t>
      </w:r>
    </w:p>
    <w:bookmarkEnd w:id="16"/>
    <w:bookmarkStart w:name="z14" w:id="17"/>
    <w:p>
      <w:pPr>
        <w:spacing w:after="0"/>
        <w:ind w:left="0"/>
        <w:jc w:val="left"/>
      </w:pPr>
      <w:r>
        <w:rPr>
          <w:rFonts w:ascii="Times New Roman"/>
          <w:b/>
          <w:i w:val="false"/>
          <w:color w:val="000000"/>
        </w:rPr>
        <w:t xml:space="preserve"> 3. Серiктестiк қатысушыларының құқықтары мен мiндеттерi </w:t>
      </w:r>
      <w:r>
        <w:br/>
      </w:r>
      <w:r>
        <w:rPr>
          <w:rFonts w:ascii="Times New Roman"/>
          <w:b/>
          <w:i w:val="false"/>
          <w:color w:val="000000"/>
        </w:rPr>
        <w:t xml:space="preserve">
  </w:t>
      </w:r>
    </w:p>
    <w:bookmarkEnd w:id="17"/>
    <w:p>
      <w:pPr>
        <w:spacing w:after="0"/>
        <w:ind w:left="0"/>
        <w:jc w:val="both"/>
      </w:pPr>
      <w:r>
        <w:rPr>
          <w:rFonts w:ascii="Times New Roman"/>
          <w:b w:val="false"/>
          <w:i w:val="false"/>
          <w:color w:val="000000"/>
          <w:sz w:val="28"/>
        </w:rPr>
        <w:t xml:space="preserve">       3.1. Серiктестiк қатысушыларының: </w:t>
      </w:r>
      <w:r>
        <w:br/>
      </w:r>
      <w:r>
        <w:rPr>
          <w:rFonts w:ascii="Times New Roman"/>
          <w:b w:val="false"/>
          <w:i w:val="false"/>
          <w:color w:val="000000"/>
          <w:sz w:val="28"/>
        </w:rPr>
        <w:t xml:space="preserve">
      1) осы жарғыда белгiленген тәртiппен серiктестiктiң iсiн басқаруға қатысуға; </w:t>
      </w:r>
      <w:r>
        <w:br/>
      </w:r>
      <w:r>
        <w:rPr>
          <w:rFonts w:ascii="Times New Roman"/>
          <w:b w:val="false"/>
          <w:i w:val="false"/>
          <w:color w:val="000000"/>
          <w:sz w:val="28"/>
        </w:rPr>
        <w:t xml:space="preserve">
      2) серiктестiктiң қызметi туралы ақпарат алуға және оның құжаттамасымен танысуға; </w:t>
      </w:r>
      <w:r>
        <w:br/>
      </w:r>
      <w:r>
        <w:rPr>
          <w:rFonts w:ascii="Times New Roman"/>
          <w:b w:val="false"/>
          <w:i w:val="false"/>
          <w:color w:val="000000"/>
          <w:sz w:val="28"/>
        </w:rPr>
        <w:t xml:space="preserve">
      3) таза кiрiстi бөлуге қатысуға; </w:t>
      </w:r>
      <w:r>
        <w:br/>
      </w:r>
      <w:r>
        <w:rPr>
          <w:rFonts w:ascii="Times New Roman"/>
          <w:b w:val="false"/>
          <w:i w:val="false"/>
          <w:color w:val="000000"/>
          <w:sz w:val="28"/>
        </w:rPr>
        <w:t xml:space="preserve">
      4) серiктестiк таратылған жағдайда, несие берушiлермен есеп айырысқаннан кейiн қалған серiктестiк мүлкiндегi өз үлестерiне сәйкес мүлкiнiң бiр бөлiгiн немесе оның құнын алуға; </w:t>
      </w:r>
      <w:r>
        <w:br/>
      </w:r>
      <w:r>
        <w:rPr>
          <w:rFonts w:ascii="Times New Roman"/>
          <w:b w:val="false"/>
          <w:i w:val="false"/>
          <w:color w:val="000000"/>
          <w:sz w:val="28"/>
        </w:rPr>
        <w:t xml:space="preserve">
      5) серiктестiк мүлкiндегi өзiнiң салған салымына бара-бар үлесiнiң құнын ала отырып, белгiленген тәртiппен серiктестiктен шығуға құқығы бар. </w:t>
      </w:r>
      <w:r>
        <w:br/>
      </w:r>
      <w:r>
        <w:rPr>
          <w:rFonts w:ascii="Times New Roman"/>
          <w:b w:val="false"/>
          <w:i w:val="false"/>
          <w:color w:val="000000"/>
          <w:sz w:val="28"/>
        </w:rPr>
        <w:t xml:space="preserve">
      3.2. Серiктестiк қатысушылары: </w:t>
      </w:r>
      <w:r>
        <w:br/>
      </w:r>
      <w:r>
        <w:rPr>
          <w:rFonts w:ascii="Times New Roman"/>
          <w:b w:val="false"/>
          <w:i w:val="false"/>
          <w:color w:val="000000"/>
          <w:sz w:val="28"/>
        </w:rPr>
        <w:t xml:space="preserve">
      1) құрылтай құжаттарының талаптарын сақтауға; </w:t>
      </w:r>
      <w:r>
        <w:br/>
      </w:r>
      <w:r>
        <w:rPr>
          <w:rFonts w:ascii="Times New Roman"/>
          <w:b w:val="false"/>
          <w:i w:val="false"/>
          <w:color w:val="000000"/>
          <w:sz w:val="28"/>
        </w:rPr>
        <w:t xml:space="preserve">
      2) салымдарды құрылтай құжаттарында көзделген тәртiп, мөлшер, әдiстер мен мерзiмдер бойынша салуға; </w:t>
      </w:r>
      <w:r>
        <w:br/>
      </w:r>
      <w:r>
        <w:rPr>
          <w:rFonts w:ascii="Times New Roman"/>
          <w:b w:val="false"/>
          <w:i w:val="false"/>
          <w:color w:val="000000"/>
          <w:sz w:val="28"/>
        </w:rPr>
        <w:t xml:space="preserve">
      3) серiктестiк коммерциялық құпия деп жариялаған мәлiметтердi жария етпеуге мiндеттi. </w:t>
      </w:r>
    </w:p>
    <w:bookmarkStart w:name="z45" w:id="18"/>
    <w:p>
      <w:pPr>
        <w:spacing w:after="0"/>
        <w:ind w:left="0"/>
        <w:jc w:val="left"/>
      </w:pPr>
      <w:r>
        <w:rPr>
          <w:rFonts w:ascii="Times New Roman"/>
          <w:b/>
          <w:i w:val="false"/>
          <w:color w:val="000000"/>
        </w:rPr>
        <w:t xml:space="preserve"> 
4. Серiктестiк қызметiнiң мақсаты мен түрлерi </w:t>
      </w:r>
    </w:p>
    <w:bookmarkEnd w:id="18"/>
    <w:p>
      <w:pPr>
        <w:spacing w:after="0"/>
        <w:ind w:left="0"/>
        <w:jc w:val="both"/>
      </w:pPr>
      <w:r>
        <w:rPr>
          <w:rFonts w:ascii="Times New Roman"/>
          <w:b w:val="false"/>
          <w:i w:val="false"/>
          <w:color w:val="000000"/>
          <w:sz w:val="28"/>
        </w:rPr>
        <w:t xml:space="preserve">      4.1. Серiктестiк қызметiнiң негiзгi мақсаты пайда алу болып табылады. </w:t>
      </w:r>
      <w:r>
        <w:br/>
      </w:r>
      <w:r>
        <w:rPr>
          <w:rFonts w:ascii="Times New Roman"/>
          <w:b w:val="false"/>
          <w:i w:val="false"/>
          <w:color w:val="000000"/>
          <w:sz w:val="28"/>
        </w:rPr>
        <w:t xml:space="preserve">
      4.2. Аталған мақсатқа қол жеткiзу үшiн серiктестiк заңдарда тыйым салынбаған қызметтiң мынадай негiзгi түрлерiн жүзеге асырады: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4.3. Ойын және шоу-бизнес саласындағы қызметтi жүзеге асыруға серiктестiктiң құқығы жоқ. </w:t>
      </w:r>
    </w:p>
    <w:bookmarkStart w:name="z46" w:id="19"/>
    <w:p>
      <w:pPr>
        <w:spacing w:after="0"/>
        <w:ind w:left="0"/>
        <w:jc w:val="left"/>
      </w:pPr>
      <w:r>
        <w:rPr>
          <w:rFonts w:ascii="Times New Roman"/>
          <w:b/>
          <w:i w:val="false"/>
          <w:color w:val="000000"/>
        </w:rPr>
        <w:t xml:space="preserve"> 
5. Серiктестiктiң мүлкi </w:t>
      </w:r>
    </w:p>
    <w:bookmarkEnd w:id="19"/>
    <w:p>
      <w:pPr>
        <w:spacing w:after="0"/>
        <w:ind w:left="0"/>
        <w:jc w:val="both"/>
      </w:pPr>
      <w:r>
        <w:rPr>
          <w:rFonts w:ascii="Times New Roman"/>
          <w:b w:val="false"/>
          <w:i w:val="false"/>
          <w:color w:val="000000"/>
          <w:sz w:val="28"/>
        </w:rPr>
        <w:t xml:space="preserve">      5.1. Серiктестiктiң жарғылық капиталы _______________________ </w:t>
      </w:r>
      <w:r>
        <w:br/>
      </w:r>
      <w:r>
        <w:rPr>
          <w:rFonts w:ascii="Times New Roman"/>
          <w:b w:val="false"/>
          <w:i w:val="false"/>
          <w:color w:val="000000"/>
          <w:sz w:val="28"/>
        </w:rPr>
        <w:t xml:space="preserve">
___________________________________________ теңгеден тұрады. </w:t>
      </w:r>
    </w:p>
    <w:bookmarkStart w:name="z16" w:id="20"/>
    <w:p>
      <w:pPr>
        <w:spacing w:after="0"/>
        <w:ind w:left="0"/>
        <w:jc w:val="both"/>
      </w:pPr>
      <w:r>
        <w:rPr>
          <w:rFonts w:ascii="Times New Roman"/>
          <w:b w:val="false"/>
          <w:i w:val="false"/>
          <w:color w:val="000000"/>
          <w:sz w:val="28"/>
        </w:rPr>
        <w:t xml:space="preserve">      5.2. Серiктестiктiң жарғылық капиталын құрудың тәртiбi мен мерзiмдерi, сондай-ақ толық серiктестiк мүлкiндегi қатысушылардың үлестерi серiктестiктiң құрылтай шартында белгiленедi, бұл ретте салымшылардың жарғылық капиталдағы үлестерiнiң жиынтық мөлшерi 50 проценттен аспауға тиiс. </w:t>
      </w:r>
      <w:r>
        <w:br/>
      </w:r>
      <w:r>
        <w:rPr>
          <w:rFonts w:ascii="Times New Roman"/>
          <w:b w:val="false"/>
          <w:i w:val="false"/>
          <w:color w:val="000000"/>
          <w:sz w:val="28"/>
        </w:rPr>
        <w:t xml:space="preserve">
      5.3. Серiктестiктiң қатысушысы бiр жылдың iшiнде жарғылық капиталға салымның өз бөлiгiн төлемеген жағдайда, ол төленбеген бөлiгiнiң сомасында тұрақсыздық айыбын төлем жасау күнiндегi Қазақстан Республикасының Ұлттық Банкi белгiлеген қайта қаржыландырудың ресми ставкасына сүйене отырып, серiктестiкке төлеуге мiндеттенедi. </w:t>
      </w:r>
      <w:r>
        <w:br/>
      </w:r>
      <w:r>
        <w:rPr>
          <w:rFonts w:ascii="Times New Roman"/>
          <w:b w:val="false"/>
          <w:i w:val="false"/>
          <w:color w:val="000000"/>
          <w:sz w:val="28"/>
        </w:rPr>
        <w:t xml:space="preserve">
      5.4. Серiктестiктiң мүлкi қатысушылардың жарғылық капиталға салған бастапқы жарнасынан, қосымша жарналардан, шаруашылық және коммерциялық қызметтен түскен кiрiстен, сондай-ақ заем қаражаттарынан және серiктестiк белгiленген тәртiппен сатып алған немесе алған басқа мүлiктен құралады. </w:t>
      </w:r>
      <w:r>
        <w:br/>
      </w:r>
      <w:r>
        <w:rPr>
          <w:rFonts w:ascii="Times New Roman"/>
          <w:b w:val="false"/>
          <w:i w:val="false"/>
          <w:color w:val="000000"/>
          <w:sz w:val="28"/>
        </w:rPr>
        <w:t xml:space="preserve">
      5.5. Серiктестiк активтерiнiң жалпы құны бiр жыл iшiнде орта есеппен алпыс мың есе есептiк көрсеткiштен асып кеткен жағдайда, серiктестiк шағын кәсiпкерлiк субъектiсi мәртебесiн жоғалтады және қолданылып жүрген заңдарда көздеген жеңiлдiктерден айырылады. </w:t>
      </w:r>
      <w:r>
        <w:br/>
      </w:r>
      <w:r>
        <w:rPr>
          <w:rFonts w:ascii="Times New Roman"/>
          <w:b w:val="false"/>
          <w:i w:val="false"/>
          <w:color w:val="000000"/>
          <w:sz w:val="28"/>
        </w:rPr>
        <w:t xml:space="preserve">
  </w:t>
      </w:r>
    </w:p>
    <w:bookmarkEnd w:id="20"/>
    <w:bookmarkStart w:name="z17" w:id="21"/>
    <w:p>
      <w:pPr>
        <w:spacing w:after="0"/>
        <w:ind w:left="0"/>
        <w:jc w:val="left"/>
      </w:pPr>
      <w:r>
        <w:rPr>
          <w:rFonts w:ascii="Times New Roman"/>
          <w:b/>
          <w:i w:val="false"/>
          <w:color w:val="000000"/>
        </w:rPr>
        <w:t xml:space="preserve"> 6. Серiктестiктiң басқару және бақылау органдары </w:t>
      </w:r>
      <w:r>
        <w:br/>
      </w:r>
      <w:r>
        <w:rPr>
          <w:rFonts w:ascii="Times New Roman"/>
          <w:b/>
          <w:i w:val="false"/>
          <w:color w:val="000000"/>
        </w:rPr>
        <w:t xml:space="preserve">
  </w:t>
      </w:r>
    </w:p>
    <w:bookmarkEnd w:id="21"/>
    <w:bookmarkStart w:name="z18" w:id="22"/>
    <w:p>
      <w:pPr>
        <w:spacing w:after="0"/>
        <w:ind w:left="0"/>
        <w:jc w:val="both"/>
      </w:pPr>
      <w:r>
        <w:rPr>
          <w:rFonts w:ascii="Times New Roman"/>
          <w:b w:val="false"/>
          <w:i w:val="false"/>
          <w:color w:val="000000"/>
          <w:sz w:val="28"/>
        </w:rPr>
        <w:t xml:space="preserve">       6.1. Серiктестiктiң iсiн басқару органы толық серiктер жүзеге асырады. </w:t>
      </w:r>
      <w:r>
        <w:br/>
      </w:r>
      <w:r>
        <w:rPr>
          <w:rFonts w:ascii="Times New Roman"/>
          <w:b w:val="false"/>
          <w:i w:val="false"/>
          <w:color w:val="000000"/>
          <w:sz w:val="28"/>
        </w:rPr>
        <w:t xml:space="preserve">
      6.2. Серiктестiктiң жоғары органы оның толық серiктерiнiң жалпы жиналысы болып табылады. Серiктестiктiң iшкi мәселелерi жөнiндегi, сондай-ақ басқару органын құру тәртiбi мен оның құзыретi туралы шешiмдер оның барлық толық серiктерiнiң ортақ келiсiмi бойынша қабылданады. </w:t>
      </w:r>
      <w:r>
        <w:br/>
      </w:r>
      <w:r>
        <w:rPr>
          <w:rFonts w:ascii="Times New Roman"/>
          <w:b w:val="false"/>
          <w:i w:val="false"/>
          <w:color w:val="000000"/>
          <w:sz w:val="28"/>
        </w:rPr>
        <w:t xml:space="preserve">
      6.3. Салымшылардың серiктестiктiң iсiн басқаруға қатысуға, сондай-ақ сенiмхатсыз оны бiлдiруге құқығы жоқ. Серiктестiк салымшыларының толық серiктердiң серiктестiктiң iсiн басқару жөнiндегi iс-әрекеттерiн даулауға құқығы жоқ. </w:t>
      </w:r>
      <w:r>
        <w:br/>
      </w:r>
      <w:r>
        <w:rPr>
          <w:rFonts w:ascii="Times New Roman"/>
          <w:b w:val="false"/>
          <w:i w:val="false"/>
          <w:color w:val="000000"/>
          <w:sz w:val="28"/>
        </w:rPr>
        <w:t xml:space="preserve">
      6.4. Серiктестiктiң iсiн жүргiзу тапсырылған серiктестiктiң органдары барлық толық серiктерге олардың талап етуi бойынша өз қызметi туралы толық ақпарат беруге мiндеттi. </w:t>
      </w:r>
      <w:r>
        <w:br/>
      </w:r>
      <w:r>
        <w:rPr>
          <w:rFonts w:ascii="Times New Roman"/>
          <w:b w:val="false"/>
          <w:i w:val="false"/>
          <w:color w:val="000000"/>
          <w:sz w:val="28"/>
        </w:rPr>
        <w:t xml:space="preserve">
      6.5. Толық серiктердiң жалпы жиналысының айрықша құзыретiне мыналар жатады: </w:t>
      </w:r>
      <w:r>
        <w:br/>
      </w:r>
      <w:r>
        <w:rPr>
          <w:rFonts w:ascii="Times New Roman"/>
          <w:b w:val="false"/>
          <w:i w:val="false"/>
          <w:color w:val="000000"/>
          <w:sz w:val="28"/>
        </w:rPr>
        <w:t xml:space="preserve">
      а) серiктестiктiң жарғысын өзгерту, соның iшiнде оның жарғылық капиталының мөлшерiн өзгерту; </w:t>
      </w:r>
      <w:r>
        <w:br/>
      </w:r>
      <w:r>
        <w:rPr>
          <w:rFonts w:ascii="Times New Roman"/>
          <w:b w:val="false"/>
          <w:i w:val="false"/>
          <w:color w:val="000000"/>
          <w:sz w:val="28"/>
        </w:rPr>
        <w:t xml:space="preserve">
      б) серiктестiктiң атқарушы, байқаушы және бақылау органдарын құру және оларды керi шақырту; </w:t>
      </w:r>
      <w:r>
        <w:br/>
      </w:r>
      <w:r>
        <w:rPr>
          <w:rFonts w:ascii="Times New Roman"/>
          <w:b w:val="false"/>
          <w:i w:val="false"/>
          <w:color w:val="000000"/>
          <w:sz w:val="28"/>
        </w:rPr>
        <w:t xml:space="preserve">
      в) серiктестiктiң жылдық есептерi мен бухгалтерлiк баланстарын бекiту, оның таза кiрiсiн бөлу; </w:t>
      </w:r>
      <w:r>
        <w:br/>
      </w:r>
      <w:r>
        <w:rPr>
          <w:rFonts w:ascii="Times New Roman"/>
          <w:b w:val="false"/>
          <w:i w:val="false"/>
          <w:color w:val="000000"/>
          <w:sz w:val="28"/>
        </w:rPr>
        <w:t xml:space="preserve">
      г) серiктестiктi қайта құру немесе тарату туралы шешiм. </w:t>
      </w:r>
      <w:r>
        <w:br/>
      </w:r>
      <w:r>
        <w:rPr>
          <w:rFonts w:ascii="Times New Roman"/>
          <w:b w:val="false"/>
          <w:i w:val="false"/>
          <w:color w:val="000000"/>
          <w:sz w:val="28"/>
        </w:rPr>
        <w:t xml:space="preserve">
      Аталған мәселелер бойынша шешiмдер қатысушылардың көпшiлiк дауысымен қабылданады. Әрбiр қатысушының бiр дауысы бар. </w:t>
      </w:r>
      <w:r>
        <w:br/>
      </w:r>
      <w:r>
        <w:rPr>
          <w:rFonts w:ascii="Times New Roman"/>
          <w:b w:val="false"/>
          <w:i w:val="false"/>
          <w:color w:val="000000"/>
          <w:sz w:val="28"/>
        </w:rPr>
        <w:t xml:space="preserve">
      6.6. Жалпы жиналыс атқарушы органның құзыретiне жатқызылған мәселелердi өз қарауына қабылдай алады. </w:t>
      </w:r>
      <w:r>
        <w:br/>
      </w:r>
      <w:r>
        <w:rPr>
          <w:rFonts w:ascii="Times New Roman"/>
          <w:b w:val="false"/>
          <w:i w:val="false"/>
          <w:color w:val="000000"/>
          <w:sz w:val="28"/>
        </w:rPr>
        <w:t xml:space="preserve">
      6.7. Серiктестiктiң атқарушы органы директор және (немесе) дирекция болып табылады, олар қатысушылардың жалпы жиналысына есеп бередi және оның шешiмдерiнiң орындалуын ұйымдастырады. Құрылтайшылар директорды тағайындаған кезде еңбек қатынастары еңбек заңдарына сәйкес келiсiм-шарт негiзiнде реттеледi. </w:t>
      </w:r>
      <w:r>
        <w:br/>
      </w:r>
      <w:r>
        <w:rPr>
          <w:rFonts w:ascii="Times New Roman"/>
          <w:b w:val="false"/>
          <w:i w:val="false"/>
          <w:color w:val="000000"/>
          <w:sz w:val="28"/>
        </w:rPr>
        <w:t xml:space="preserve">
      6.8. Дирекция жалпы жиналыстың айрықша құзыретiне жатпайтын барлық мәселелер бойынша құзыреттi. Дирекция _______ мүшеден тұрады. Шешiмдер дирекция мүшелерiнiң көпшiлiк дауысымен қабылданады, дауыстар тең болған жағдайда, директордың дауысы шешушi дауыс болып саналады. </w:t>
      </w:r>
      <w:r>
        <w:br/>
      </w:r>
      <w:r>
        <w:rPr>
          <w:rFonts w:ascii="Times New Roman"/>
          <w:b w:val="false"/>
          <w:i w:val="false"/>
          <w:color w:val="000000"/>
          <w:sz w:val="28"/>
        </w:rPr>
        <w:t xml:space="preserve">
      6.9. Дирекция жалпы жиналыстың айрықша құзыретiне жатпайтын барлық мәселелер бойынша құзыреттi, оның iшiнде: </w:t>
      </w:r>
      <w:r>
        <w:br/>
      </w:r>
      <w:r>
        <w:rPr>
          <w:rFonts w:ascii="Times New Roman"/>
          <w:b w:val="false"/>
          <w:i w:val="false"/>
          <w:color w:val="000000"/>
          <w:sz w:val="28"/>
        </w:rPr>
        <w:t xml:space="preserve">
      күнделiктi және болашаққа арналған жұмыс бағдарламаларының орындалуын қамтамасыз етедi; </w:t>
      </w:r>
      <w:r>
        <w:br/>
      </w:r>
      <w:r>
        <w:rPr>
          <w:rFonts w:ascii="Times New Roman"/>
          <w:b w:val="false"/>
          <w:i w:val="false"/>
          <w:color w:val="000000"/>
          <w:sz w:val="28"/>
        </w:rPr>
        <w:t xml:space="preserve">
      қатысушылардың шешiмдерiн әзiрлеу мен орындалуын ұйымдастырады, оларға орындау туралы есептер бередi; </w:t>
      </w:r>
      <w:r>
        <w:br/>
      </w:r>
      <w:r>
        <w:rPr>
          <w:rFonts w:ascii="Times New Roman"/>
          <w:b w:val="false"/>
          <w:i w:val="false"/>
          <w:color w:val="000000"/>
          <w:sz w:val="28"/>
        </w:rPr>
        <w:t xml:space="preserve">
      ақша қаражаттарын қоса алғанда, қатысушыларға ұсынылатын шектерде серiктестiк мүлкiне билiк етедi; </w:t>
      </w:r>
      <w:r>
        <w:br/>
      </w:r>
      <w:r>
        <w:rPr>
          <w:rFonts w:ascii="Times New Roman"/>
          <w:b w:val="false"/>
          <w:i w:val="false"/>
          <w:color w:val="000000"/>
          <w:sz w:val="28"/>
        </w:rPr>
        <w:t xml:space="preserve">
      серiктестiктiң атынан сенiмхатсыз шарттар (келiсiм-шарттар) жасасады және олардың орындалуын қамтамасыз етедi; </w:t>
      </w:r>
      <w:r>
        <w:br/>
      </w:r>
      <w:r>
        <w:rPr>
          <w:rFonts w:ascii="Times New Roman"/>
          <w:b w:val="false"/>
          <w:i w:val="false"/>
          <w:color w:val="000000"/>
          <w:sz w:val="28"/>
        </w:rPr>
        <w:t xml:space="preserve">
      банктерде есеп айырысу және басқа шоттар ашады; </w:t>
      </w:r>
      <w:r>
        <w:br/>
      </w:r>
      <w:r>
        <w:rPr>
          <w:rFonts w:ascii="Times New Roman"/>
          <w:b w:val="false"/>
          <w:i w:val="false"/>
          <w:color w:val="000000"/>
          <w:sz w:val="28"/>
        </w:rPr>
        <w:t xml:space="preserve">
      серiктестiктiң еңбек ұжымының орындауы үшiн мiндеттi бұйрықтар мен өкiмдер шығарады; </w:t>
      </w:r>
      <w:r>
        <w:br/>
      </w:r>
      <w:r>
        <w:rPr>
          <w:rFonts w:ascii="Times New Roman"/>
          <w:b w:val="false"/>
          <w:i w:val="false"/>
          <w:color w:val="000000"/>
          <w:sz w:val="28"/>
        </w:rPr>
        <w:t xml:space="preserve">
      серiктестiк қызметкерлерiн қабылдау және жұмыстан босату құқықтарын жүзеге асырады; </w:t>
      </w:r>
      <w:r>
        <w:br/>
      </w:r>
      <w:r>
        <w:rPr>
          <w:rFonts w:ascii="Times New Roman"/>
          <w:b w:val="false"/>
          <w:i w:val="false"/>
          <w:color w:val="000000"/>
          <w:sz w:val="28"/>
        </w:rPr>
        <w:t xml:space="preserve">
      сенiмхат бередi; </w:t>
      </w:r>
      <w:r>
        <w:br/>
      </w:r>
      <w:r>
        <w:rPr>
          <w:rFonts w:ascii="Times New Roman"/>
          <w:b w:val="false"/>
          <w:i w:val="false"/>
          <w:color w:val="000000"/>
          <w:sz w:val="28"/>
        </w:rPr>
        <w:t xml:space="preserve">
      мемлекеттiк органдарды, соттарды қоса алғанда, ұйымдармен қарым-қатынастарда қатысушылар берген және осы жарғыда белгiленген өкiлеттiктер шегiнде серiктестiк қызметiнiң мәселелерi бойынша серiктестiктi бiлдiредi; </w:t>
      </w:r>
      <w:r>
        <w:br/>
      </w:r>
      <w:r>
        <w:rPr>
          <w:rFonts w:ascii="Times New Roman"/>
          <w:b w:val="false"/>
          <w:i w:val="false"/>
          <w:color w:val="000000"/>
          <w:sz w:val="28"/>
        </w:rPr>
        <w:t xml:space="preserve">
      өз құзыретiнiң шегiнде басқа функцияларды атқарады. </w:t>
      </w:r>
      <w:r>
        <w:br/>
      </w:r>
      <w:r>
        <w:rPr>
          <w:rFonts w:ascii="Times New Roman"/>
          <w:b w:val="false"/>
          <w:i w:val="false"/>
          <w:color w:val="000000"/>
          <w:sz w:val="28"/>
        </w:rPr>
        <w:t xml:space="preserve">
      6.10. Байқаушы кеңес құрылған жағдайда жалпы жиналыс оның айрықша құзыретiн белгiлейдi, оған мынадай мәселелер кiредi: </w:t>
      </w:r>
      <w:r>
        <w:br/>
      </w:r>
      <w:r>
        <w:rPr>
          <w:rFonts w:ascii="Times New Roman"/>
          <w:b w:val="false"/>
          <w:i w:val="false"/>
          <w:color w:val="000000"/>
          <w:sz w:val="28"/>
        </w:rPr>
        <w:t xml:space="preserve">
      1. ____________________________________________________________ </w:t>
      </w:r>
      <w:r>
        <w:br/>
      </w:r>
      <w:r>
        <w:rPr>
          <w:rFonts w:ascii="Times New Roman"/>
          <w:b w:val="false"/>
          <w:i w:val="false"/>
          <w:color w:val="000000"/>
          <w:sz w:val="28"/>
        </w:rPr>
        <w:t xml:space="preserve">
      2. ____________________________________________________________ </w:t>
      </w:r>
      <w:r>
        <w:br/>
      </w:r>
      <w:r>
        <w:rPr>
          <w:rFonts w:ascii="Times New Roman"/>
          <w:b w:val="false"/>
          <w:i w:val="false"/>
          <w:color w:val="000000"/>
          <w:sz w:val="28"/>
        </w:rPr>
        <w:t xml:space="preserve">
      3. ____________________________________________________________ </w:t>
      </w:r>
      <w:r>
        <w:br/>
      </w:r>
      <w:r>
        <w:rPr>
          <w:rFonts w:ascii="Times New Roman"/>
          <w:b w:val="false"/>
          <w:i w:val="false"/>
          <w:color w:val="000000"/>
          <w:sz w:val="28"/>
        </w:rPr>
        <w:t xml:space="preserve">
      6.11. Байқаушы кеңес _________ мүшеден тұрады. Байқаушы кеңес құрастыратын мәселелер бойынша шешiмдер, байқаушы кеңес мүшелерiнiң көпшiлiк даусымен қабылданады. </w:t>
      </w:r>
      <w:r>
        <w:br/>
      </w:r>
      <w:r>
        <w:rPr>
          <w:rFonts w:ascii="Times New Roman"/>
          <w:b w:val="false"/>
          <w:i w:val="false"/>
          <w:color w:val="000000"/>
          <w:sz w:val="28"/>
        </w:rPr>
        <w:t xml:space="preserve">
      6.12. Есеп берулердiң дәлдiгiн, серiктестiк қызметiнiң заңдарға, осы жарғыға, келiсiм-шарттар мен келiсiмдерге сәйкес болуын бағалау жөнiндегi функциялар жалпы жиналыстың шешiмi бойынша сайланатын (немесе тағайындалатын) тексеру комиссиясына жүктеледi. </w:t>
      </w:r>
      <w:r>
        <w:br/>
      </w:r>
      <w:r>
        <w:rPr>
          <w:rFonts w:ascii="Times New Roman"/>
          <w:b w:val="false"/>
          <w:i w:val="false"/>
          <w:color w:val="000000"/>
          <w:sz w:val="28"/>
        </w:rPr>
        <w:t xml:space="preserve">
      6.13. Серiктестiктiң тексеру комиссиясының құрамына серiктестiк қатысушылары, заң актiлерiне сәйкес аудиторлық қызметпен айналысуға құқығы бар адамдар, қаржы және бухгалтерлiк есеп саласындағы тәуелсiз сарапшылар және басқа адамдар кiре алады. </w:t>
      </w:r>
      <w:r>
        <w:br/>
      </w:r>
      <w:r>
        <w:rPr>
          <w:rFonts w:ascii="Times New Roman"/>
          <w:b w:val="false"/>
          <w:i w:val="false"/>
          <w:color w:val="000000"/>
          <w:sz w:val="28"/>
        </w:rPr>
        <w:t xml:space="preserve">
      6.14. Тексерiс жүргiзу үшiн тәуелсiз аудитор қатыстырылуы мүмкiн. </w:t>
      </w:r>
      <w:r>
        <w:br/>
      </w:r>
      <w:r>
        <w:rPr>
          <w:rFonts w:ascii="Times New Roman"/>
          <w:b w:val="false"/>
          <w:i w:val="false"/>
          <w:color w:val="000000"/>
          <w:sz w:val="28"/>
        </w:rPr>
        <w:t xml:space="preserve">
  </w:t>
      </w:r>
    </w:p>
    <w:bookmarkEnd w:id="22"/>
    <w:bookmarkStart w:name="z19" w:id="23"/>
    <w:p>
      <w:pPr>
        <w:spacing w:after="0"/>
        <w:ind w:left="0"/>
        <w:jc w:val="left"/>
      </w:pPr>
      <w:r>
        <w:rPr>
          <w:rFonts w:ascii="Times New Roman"/>
          <w:b/>
          <w:i w:val="false"/>
          <w:color w:val="000000"/>
        </w:rPr>
        <w:t xml:space="preserve"> 7. Серiктестiктiң таза кiрiсiн бөлу </w:t>
      </w:r>
      <w:r>
        <w:br/>
      </w:r>
      <w:r>
        <w:rPr>
          <w:rFonts w:ascii="Times New Roman"/>
          <w:b/>
          <w:i w:val="false"/>
          <w:color w:val="000000"/>
        </w:rPr>
        <w:t xml:space="preserve">
  </w:t>
      </w:r>
    </w:p>
    <w:bookmarkEnd w:id="23"/>
    <w:bookmarkStart w:name="z20" w:id="24"/>
    <w:p>
      <w:pPr>
        <w:spacing w:after="0"/>
        <w:ind w:left="0"/>
        <w:jc w:val="both"/>
      </w:pPr>
      <w:r>
        <w:rPr>
          <w:rFonts w:ascii="Times New Roman"/>
          <w:b w:val="false"/>
          <w:i w:val="false"/>
          <w:color w:val="000000"/>
          <w:sz w:val="28"/>
        </w:rPr>
        <w:t xml:space="preserve">       7.1. Бюджетпен өзара қарым-қатынас жөнiндегi сомаларды және кәсiпорын қорларын құруға және толықтыруға бағытталған сомаларды қоспағанда, серiктестiктiң кiрiсi, егер серiктестiктiң құрылтай шартында өзгеше көзделмесе, қатысушылар арасында олардың жарғылық капиталдағы салымдарының мөлшерiне бара-бар түрде бөлiнедi. </w:t>
      </w:r>
      <w:r>
        <w:br/>
      </w:r>
      <w:r>
        <w:rPr>
          <w:rFonts w:ascii="Times New Roman"/>
          <w:b w:val="false"/>
          <w:i w:val="false"/>
          <w:color w:val="000000"/>
          <w:sz w:val="28"/>
        </w:rPr>
        <w:t xml:space="preserve">
      7.2. Серiктестiктiң ықтимал шығындары резервтiк қор есебiнен өтеледi. Шығыстарды өтеу үшiн резервтiк қордың қаражаты жеткiлiксiз болған жағдайда, оларды өтеу көздерi туралы шешiмдi қатысушылардың жалпы жиналысы қабылдайды. </w:t>
      </w:r>
      <w:r>
        <w:br/>
      </w:r>
      <w:r>
        <w:rPr>
          <w:rFonts w:ascii="Times New Roman"/>
          <w:b w:val="false"/>
          <w:i w:val="false"/>
          <w:color w:val="000000"/>
          <w:sz w:val="28"/>
        </w:rPr>
        <w:t xml:space="preserve">
      7.3. Таза кiрiстi бөлуге қатысудан серiктестiктiң қандай да бiр қатысушысын шеттететiн келiсiмдердiң күшi болмайды. </w:t>
      </w:r>
      <w:r>
        <w:br/>
      </w:r>
      <w:r>
        <w:rPr>
          <w:rFonts w:ascii="Times New Roman"/>
          <w:b w:val="false"/>
          <w:i w:val="false"/>
          <w:color w:val="000000"/>
          <w:sz w:val="28"/>
        </w:rPr>
        <w:t xml:space="preserve">
  </w:t>
      </w:r>
    </w:p>
    <w:bookmarkEnd w:id="24"/>
    <w:bookmarkStart w:name="z21" w:id="25"/>
    <w:p>
      <w:pPr>
        <w:spacing w:after="0"/>
        <w:ind w:left="0"/>
        <w:jc w:val="left"/>
      </w:pPr>
      <w:r>
        <w:rPr>
          <w:rFonts w:ascii="Times New Roman"/>
          <w:b/>
          <w:i w:val="false"/>
          <w:color w:val="000000"/>
        </w:rPr>
        <w:t xml:space="preserve"> 8. Серiктестiктiң еңбек ұжымы </w:t>
      </w:r>
      <w:r>
        <w:br/>
      </w:r>
      <w:r>
        <w:rPr>
          <w:rFonts w:ascii="Times New Roman"/>
          <w:b/>
          <w:i w:val="false"/>
          <w:color w:val="000000"/>
        </w:rPr>
        <w:t xml:space="preserve">
  </w:t>
      </w:r>
    </w:p>
    <w:bookmarkEnd w:id="25"/>
    <w:bookmarkStart w:name="z22" w:id="26"/>
    <w:p>
      <w:pPr>
        <w:spacing w:after="0"/>
        <w:ind w:left="0"/>
        <w:jc w:val="both"/>
      </w:pPr>
      <w:r>
        <w:rPr>
          <w:rFonts w:ascii="Times New Roman"/>
          <w:b w:val="false"/>
          <w:i w:val="false"/>
          <w:color w:val="000000"/>
          <w:sz w:val="28"/>
        </w:rPr>
        <w:t xml:space="preserve">       8.1. Директор жалға алу туралы келiсiм-шарт, сондай-ақ еңбек қатынастарын реттейтiн басқа нысандар негiзiнде қызметкерлердi жалдауға құқылы, бiрақ қызметкерлердiң барлық қызметкерлердi, соның iшiнде келiсiм-шарт және мердiгерлiк шарты бойынша жұмыс iстейтiндердi, қосымша жұмыс iстейтiндердi, аталған субъектi филиалдарының, өкiлдiктерiнiң және басқа оқшауланған бөлiмшелерiнiң қызметкерлерiн есепке ала отырып айқындалатын орташа жылдық саны 50 адамнан аспауға тиiс. </w:t>
      </w:r>
      <w:r>
        <w:br/>
      </w:r>
      <w:r>
        <w:rPr>
          <w:rFonts w:ascii="Times New Roman"/>
          <w:b w:val="false"/>
          <w:i w:val="false"/>
          <w:color w:val="000000"/>
          <w:sz w:val="28"/>
        </w:rPr>
        <w:t xml:space="preserve">
      8.2. Серiктестiк қызметкерлерге Қазақстан Республикасының заңдарында белгiленген барлық әлеуметтiк-экономикалық құқықтарды беруге кепiлдiк бередi. </w:t>
      </w:r>
      <w:r>
        <w:br/>
      </w:r>
      <w:r>
        <w:rPr>
          <w:rFonts w:ascii="Times New Roman"/>
          <w:b w:val="false"/>
          <w:i w:val="false"/>
          <w:color w:val="000000"/>
          <w:sz w:val="28"/>
        </w:rPr>
        <w:t xml:space="preserve">
      8.3. Әрбiр қызметкердiң еңбек табысы жұмыстың түпкiлiктi нәтижелерiн есепке ала отырып, оның жеке еңбек үлесiмен айқындалады, оның ең көп мөлшерiне шек қойылмайды және оған белгiленген ережелерге сәйкес салық салынады. </w:t>
      </w:r>
      <w:r>
        <w:br/>
      </w:r>
      <w:r>
        <w:rPr>
          <w:rFonts w:ascii="Times New Roman"/>
          <w:b w:val="false"/>
          <w:i w:val="false"/>
          <w:color w:val="000000"/>
          <w:sz w:val="28"/>
        </w:rPr>
        <w:t xml:space="preserve">
      8.4. Серiктестiк еңбекке ақы төлеудiң нысандары мен жүйесiн өз бетiнше белгiлейдi, мемлекеттiк тарифтердi тиiстi бiлiктiлiгi бар қызметкерлер мен мамандардың еңбегiне ақы төлеудiң ең төмен кепiлдiгi ретiнде қарастыра отырып, келiсiм-шарттарда тарифтiк ставкалар мен жалақылар мөлшерiн көздейдi. </w:t>
      </w:r>
      <w:r>
        <w:br/>
      </w:r>
      <w:r>
        <w:rPr>
          <w:rFonts w:ascii="Times New Roman"/>
          <w:b w:val="false"/>
          <w:i w:val="false"/>
          <w:color w:val="000000"/>
          <w:sz w:val="28"/>
        </w:rPr>
        <w:t xml:space="preserve">
      8.5. Серiктестiк қызметкерлерi мiндеттi әлеуметтiк сақтандыруға жатады. </w:t>
      </w:r>
      <w:r>
        <w:br/>
      </w:r>
      <w:r>
        <w:rPr>
          <w:rFonts w:ascii="Times New Roman"/>
          <w:b w:val="false"/>
          <w:i w:val="false"/>
          <w:color w:val="000000"/>
          <w:sz w:val="28"/>
        </w:rPr>
        <w:t xml:space="preserve">
      8.6. Серiктестiк барлық қызметкерлер үшiн қауiпсiз еңбек жағдайларын қамтамасыз етуге мiндеттi және олардың денсаулығы мен еңбек қабiлетiне келтiрген зиян үшiн заңдарда белгiленген тәртiп бойынша жауап бередi. </w:t>
      </w:r>
      <w:r>
        <w:br/>
      </w:r>
      <w:r>
        <w:rPr>
          <w:rFonts w:ascii="Times New Roman"/>
          <w:b w:val="false"/>
          <w:i w:val="false"/>
          <w:color w:val="000000"/>
          <w:sz w:val="28"/>
        </w:rPr>
        <w:t xml:space="preserve">
  </w:t>
      </w:r>
    </w:p>
    <w:bookmarkEnd w:id="26"/>
    <w:bookmarkStart w:name="z23" w:id="27"/>
    <w:p>
      <w:pPr>
        <w:spacing w:after="0"/>
        <w:ind w:left="0"/>
        <w:jc w:val="left"/>
      </w:pPr>
      <w:r>
        <w:rPr>
          <w:rFonts w:ascii="Times New Roman"/>
          <w:b/>
          <w:i w:val="false"/>
          <w:color w:val="000000"/>
        </w:rPr>
        <w:t xml:space="preserve"> 9. Қатысушылардың серiктестiктiң борыштары </w:t>
      </w:r>
      <w:r>
        <w:br/>
      </w:r>
      <w:r>
        <w:rPr>
          <w:rFonts w:ascii="Times New Roman"/>
          <w:b/>
          <w:i w:val="false"/>
          <w:color w:val="000000"/>
        </w:rPr>
        <w:t xml:space="preserve">
бойынша жауапкершiлiгi </w:t>
      </w:r>
      <w:r>
        <w:br/>
      </w:r>
      <w:r>
        <w:rPr>
          <w:rFonts w:ascii="Times New Roman"/>
          <w:b/>
          <w:i w:val="false"/>
          <w:color w:val="000000"/>
        </w:rPr>
        <w:t xml:space="preserve">
  </w:t>
      </w:r>
    </w:p>
    <w:bookmarkEnd w:id="27"/>
    <w:p>
      <w:pPr>
        <w:spacing w:after="0"/>
        <w:ind w:left="0"/>
        <w:jc w:val="both"/>
      </w:pPr>
      <w:r>
        <w:rPr>
          <w:rFonts w:ascii="Times New Roman"/>
          <w:b w:val="false"/>
          <w:i w:val="false"/>
          <w:color w:val="000000"/>
          <w:sz w:val="28"/>
        </w:rPr>
        <w:t xml:space="preserve">       9.1. Толық серiктер өзiнiң барлық мүлкiмен серiктестiктiң мiндеттемелерi бойынша қолданылып жүрген заңдарда белгiленген тәртiппен бiрлесiп қосымша жауап бередi. </w:t>
      </w:r>
      <w:r>
        <w:br/>
      </w:r>
      <w:r>
        <w:rPr>
          <w:rFonts w:ascii="Times New Roman"/>
          <w:b w:val="false"/>
          <w:i w:val="false"/>
          <w:color w:val="000000"/>
          <w:sz w:val="28"/>
        </w:rPr>
        <w:t xml:space="preserve">
      9.2. Салымшылар серiктестiктiң мiндеттемелерi бойынша серiктестiктiң жарғылық капиталына өздерi салған салымдары сомаларының шегiнде жауап бередi. </w:t>
      </w:r>
      <w:r>
        <w:br/>
      </w:r>
      <w:r>
        <w:rPr>
          <w:rFonts w:ascii="Times New Roman"/>
          <w:b w:val="false"/>
          <w:i w:val="false"/>
          <w:color w:val="000000"/>
          <w:sz w:val="28"/>
        </w:rPr>
        <w:t xml:space="preserve">
      9.3. Салымшы серiктестiк мүлкiндегi өз үлесiн (үлесiнiң бiр бөлiгiн) басқа салымшыларға, толық серiктерге не үшiншi адамдарға барлық толық серiктердiң келiсiмiмен ғана бере алады. </w:t>
      </w:r>
      <w:r>
        <w:br/>
      </w:r>
      <w:r>
        <w:rPr>
          <w:rFonts w:ascii="Times New Roman"/>
          <w:b w:val="false"/>
          <w:i w:val="false"/>
          <w:color w:val="000000"/>
          <w:sz w:val="28"/>
        </w:rPr>
        <w:t xml:space="preserve">
      Басқа салымшыларға, толық серiктестерге не үшiншi адамдарға үлестi берумен бiр уақытта серiктестiктен шыққан салымшыға тиесiлi құқықтар мен мiндеттердiң бүкiл жиынтығы ауысады. </w:t>
      </w:r>
    </w:p>
    <w:bookmarkStart w:name="z47" w:id="28"/>
    <w:p>
      <w:pPr>
        <w:spacing w:after="0"/>
        <w:ind w:left="0"/>
        <w:jc w:val="left"/>
      </w:pPr>
      <w:r>
        <w:rPr>
          <w:rFonts w:ascii="Times New Roman"/>
          <w:b/>
          <w:i w:val="false"/>
          <w:color w:val="000000"/>
        </w:rPr>
        <w:t xml:space="preserve"> 
10. Серiктестiктiң қызметiн тоқтату </w:t>
      </w:r>
    </w:p>
    <w:bookmarkEnd w:id="28"/>
    <w:p>
      <w:pPr>
        <w:spacing w:after="0"/>
        <w:ind w:left="0"/>
        <w:jc w:val="both"/>
      </w:pPr>
      <w:r>
        <w:rPr>
          <w:rFonts w:ascii="Times New Roman"/>
          <w:b w:val="false"/>
          <w:i w:val="false"/>
          <w:color w:val="000000"/>
          <w:sz w:val="28"/>
        </w:rPr>
        <w:t xml:space="preserve">      10.1. Серiктестiктiң қызметiн тоқтату қайта ұйымдастыру немесе тарату жолымен жүргiзiледi. </w:t>
      </w:r>
      <w:r>
        <w:br/>
      </w:r>
      <w:r>
        <w:rPr>
          <w:rFonts w:ascii="Times New Roman"/>
          <w:b w:val="false"/>
          <w:i w:val="false"/>
          <w:color w:val="000000"/>
          <w:sz w:val="28"/>
        </w:rPr>
        <w:t xml:space="preserve">
      10.2. Серiктестiктi қайта ұйымдастыру (бiрiктiру, қосу, бөлу, бөлiп шығару, қайта құру) заңдарда көзделген тәртiппен, жалпы жиналыстың шешiмi бойынша жүргiзiледi. </w:t>
      </w:r>
      <w:r>
        <w:br/>
      </w:r>
      <w:r>
        <w:rPr>
          <w:rFonts w:ascii="Times New Roman"/>
          <w:b w:val="false"/>
          <w:i w:val="false"/>
          <w:color w:val="000000"/>
          <w:sz w:val="28"/>
        </w:rPr>
        <w:t xml:space="preserve">
      10.3. Серiктестiк: </w:t>
      </w:r>
      <w:r>
        <w:br/>
      </w:r>
      <w:r>
        <w:rPr>
          <w:rFonts w:ascii="Times New Roman"/>
          <w:b w:val="false"/>
          <w:i w:val="false"/>
          <w:color w:val="000000"/>
          <w:sz w:val="28"/>
        </w:rPr>
        <w:t xml:space="preserve">
      1) қатысушылардың жалпы жиналысының шешiмi бойынша; </w:t>
      </w:r>
      <w:r>
        <w:br/>
      </w:r>
      <w:r>
        <w:rPr>
          <w:rFonts w:ascii="Times New Roman"/>
          <w:b w:val="false"/>
          <w:i w:val="false"/>
          <w:color w:val="000000"/>
          <w:sz w:val="28"/>
        </w:rPr>
        <w:t xml:space="preserve">
      2) соттың шешiмi бойынша; </w:t>
      </w:r>
      <w:r>
        <w:br/>
      </w:r>
      <w:r>
        <w:rPr>
          <w:rFonts w:ascii="Times New Roman"/>
          <w:b w:val="false"/>
          <w:i w:val="false"/>
          <w:color w:val="000000"/>
          <w:sz w:val="28"/>
        </w:rPr>
        <w:t xml:space="preserve">
      3) заңдарда көзделген өзге негiздер бойынша таратуға жатады. </w:t>
      </w:r>
      <w:r>
        <w:br/>
      </w:r>
      <w:r>
        <w:rPr>
          <w:rFonts w:ascii="Times New Roman"/>
          <w:b w:val="false"/>
          <w:i w:val="false"/>
          <w:color w:val="000000"/>
          <w:sz w:val="28"/>
        </w:rPr>
        <w:t xml:space="preserve">
      10.4. Серiктестiктi таратуды жалпы жиналыс немесе сот тағайындайтын тарату комиссиясы жүргiзедi. Тарату комиссиясы тағайындалған сәттен бастап оған серiктестiк iсiн басқару жөнiндегi өкiлеттiктер ауысады. </w:t>
      </w:r>
      <w:r>
        <w:br/>
      </w:r>
      <w:r>
        <w:rPr>
          <w:rFonts w:ascii="Times New Roman"/>
          <w:b w:val="false"/>
          <w:i w:val="false"/>
          <w:color w:val="000000"/>
          <w:sz w:val="28"/>
        </w:rPr>
        <w:t xml:space="preserve">
      10.5. Тарату қолданылып жүрген заңдарда көзделген тәртiппен жүзеге асырылады. </w:t>
      </w:r>
    </w:p>
    <w:p>
      <w:pPr>
        <w:spacing w:after="0"/>
        <w:ind w:left="0"/>
        <w:jc w:val="both"/>
      </w:pPr>
      <w:r>
        <w:rPr>
          <w:rFonts w:ascii="Times New Roman"/>
          <w:b w:val="false"/>
          <w:i w:val="false"/>
          <w:color w:val="000000"/>
          <w:sz w:val="28"/>
        </w:rPr>
        <w:t xml:space="preserve">      Серiктестiк директоры              Тегi, аты, әкесiнiң аты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29 қыркүйектегi  </w:t>
      </w:r>
      <w:r>
        <w:br/>
      </w:r>
      <w:r>
        <w:rPr>
          <w:rFonts w:ascii="Times New Roman"/>
          <w:b w:val="false"/>
          <w:i w:val="false"/>
          <w:color w:val="000000"/>
          <w:sz w:val="28"/>
        </w:rPr>
        <w:t xml:space="preserve">
N 1382 қаулысына      </w:t>
      </w:r>
      <w:r>
        <w:br/>
      </w:r>
      <w:r>
        <w:rPr>
          <w:rFonts w:ascii="Times New Roman"/>
          <w:b w:val="false"/>
          <w:i w:val="false"/>
          <w:color w:val="000000"/>
          <w:sz w:val="28"/>
        </w:rPr>
        <w:t xml:space="preserve">
3-қосымша&lt;*&gt;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29 қыркүйектегi </w:t>
      </w:r>
      <w:r>
        <w:br/>
      </w:r>
      <w:r>
        <w:rPr>
          <w:rFonts w:ascii="Times New Roman"/>
          <w:b w:val="false"/>
          <w:i w:val="false"/>
          <w:color w:val="000000"/>
          <w:sz w:val="28"/>
        </w:rPr>
        <w:t xml:space="preserve">
N 1382 қаулысына     </w:t>
      </w:r>
      <w:r>
        <w:br/>
      </w:r>
      <w:r>
        <w:rPr>
          <w:rFonts w:ascii="Times New Roman"/>
          <w:b w:val="false"/>
          <w:i w:val="false"/>
          <w:color w:val="000000"/>
          <w:sz w:val="28"/>
        </w:rPr>
        <w:t xml:space="preserve">
4-қосымша&lt;*&gt;       </w:t>
      </w:r>
    </w:p>
    <w:p>
      <w:pPr>
        <w:spacing w:after="0"/>
        <w:ind w:left="0"/>
        <w:jc w:val="both"/>
      </w:pPr>
      <w:r>
        <w:rPr>
          <w:rFonts w:ascii="Times New Roman"/>
          <w:b w:val="false"/>
          <w:i w:val="false"/>
          <w:color w:val="000000"/>
          <w:sz w:val="28"/>
        </w:rPr>
        <w:t>      ЕСКЕРТУ. 3,4-қосымшалар алынып тасталды - ҚРҮ-нiң 1998.09.21. N 928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29 қыркүйектегi </w:t>
      </w:r>
      <w:r>
        <w:br/>
      </w:r>
      <w:r>
        <w:rPr>
          <w:rFonts w:ascii="Times New Roman"/>
          <w:b w:val="false"/>
          <w:i w:val="false"/>
          <w:color w:val="000000"/>
          <w:sz w:val="28"/>
        </w:rPr>
        <w:t xml:space="preserve">
N 1382 қаулысына     </w:t>
      </w:r>
      <w:r>
        <w:br/>
      </w:r>
      <w:r>
        <w:rPr>
          <w:rFonts w:ascii="Times New Roman"/>
          <w:b w:val="false"/>
          <w:i w:val="false"/>
          <w:color w:val="000000"/>
          <w:sz w:val="28"/>
        </w:rPr>
        <w:t xml:space="preserve">
5-қосымша     </w:t>
      </w:r>
    </w:p>
    <w:bookmarkStart w:name="z37" w:id="29"/>
    <w:p>
      <w:pPr>
        <w:spacing w:after="0"/>
        <w:ind w:left="0"/>
        <w:jc w:val="left"/>
      </w:pPr>
      <w:r>
        <w:rPr>
          <w:rFonts w:ascii="Times New Roman"/>
          <w:b/>
          <w:i w:val="false"/>
          <w:color w:val="000000"/>
        </w:rPr>
        <w:t xml:space="preserve"> 
Өндiрiстiк кооперативiнiң  ҮЛГI ЖАРҒЫСЫ </w:t>
      </w:r>
    </w:p>
    <w:bookmarkEnd w:id="29"/>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xml:space="preserve">      1.1. ________________________________________________________ </w:t>
      </w:r>
      <w:r>
        <w:br/>
      </w:r>
      <w:r>
        <w:rPr>
          <w:rFonts w:ascii="Times New Roman"/>
          <w:b w:val="false"/>
          <w:i w:val="false"/>
          <w:color w:val="000000"/>
          <w:sz w:val="28"/>
        </w:rPr>
        <w:t xml:space="preserve">
__________________________________________ өндiрiстiк кооперативi (бұдан әрi - кооператив), шағын кәсiпкерлiк субъектiсi ретiнде Қазақстан Республикасының заңдары бойынша заңды тұлға болып табылады. </w:t>
      </w:r>
      <w:r>
        <w:br/>
      </w:r>
      <w:r>
        <w:rPr>
          <w:rFonts w:ascii="Times New Roman"/>
          <w:b w:val="false"/>
          <w:i w:val="false"/>
          <w:color w:val="000000"/>
          <w:sz w:val="28"/>
        </w:rPr>
        <w:t xml:space="preserve">
      1.2. Кооперативтiң құрылтайшылары (бұдан әрi - қатысушылар) мыналар болып табылады: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Кооперативтiң атауы: ___________________________________ </w:t>
      </w:r>
      <w:r>
        <w:br/>
      </w:r>
      <w:r>
        <w:rPr>
          <w:rFonts w:ascii="Times New Roman"/>
          <w:b w:val="false"/>
          <w:i w:val="false"/>
          <w:color w:val="000000"/>
          <w:sz w:val="28"/>
        </w:rPr>
        <w:t xml:space="preserve">
________________________________ өндiрiс кооперативi. </w:t>
      </w:r>
      <w:r>
        <w:br/>
      </w:r>
      <w:r>
        <w:rPr>
          <w:rFonts w:ascii="Times New Roman"/>
          <w:b w:val="false"/>
          <w:i w:val="false"/>
          <w:color w:val="000000"/>
          <w:sz w:val="28"/>
        </w:rPr>
        <w:t xml:space="preserve">
       фирмалық атауы </w:t>
      </w:r>
    </w:p>
    <w:p>
      <w:pPr>
        <w:spacing w:after="0"/>
        <w:ind w:left="0"/>
        <w:jc w:val="both"/>
      </w:pPr>
      <w:r>
        <w:rPr>
          <w:rFonts w:ascii="Times New Roman"/>
          <w:b w:val="false"/>
          <w:i w:val="false"/>
          <w:color w:val="000000"/>
          <w:sz w:val="28"/>
        </w:rPr>
        <w:t xml:space="preserve">      1.4. Кооперативтiң орналасқан жерi: 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Кооперативтiң қызмет мерзiмi ___________________________ </w:t>
      </w:r>
    </w:p>
    <w:bookmarkStart w:name="z48" w:id="30"/>
    <w:p>
      <w:pPr>
        <w:spacing w:after="0"/>
        <w:ind w:left="0"/>
        <w:jc w:val="left"/>
      </w:pPr>
      <w:r>
        <w:rPr>
          <w:rFonts w:ascii="Times New Roman"/>
          <w:b/>
          <w:i w:val="false"/>
          <w:color w:val="000000"/>
        </w:rPr>
        <w:t xml:space="preserve"> 
2. Кооперативтiң заңдық мәртебесi </w:t>
      </w:r>
    </w:p>
    <w:bookmarkEnd w:id="30"/>
    <w:p>
      <w:pPr>
        <w:spacing w:after="0"/>
        <w:ind w:left="0"/>
        <w:jc w:val="both"/>
      </w:pPr>
      <w:r>
        <w:rPr>
          <w:rFonts w:ascii="Times New Roman"/>
          <w:b w:val="false"/>
          <w:i w:val="false"/>
          <w:color w:val="000000"/>
          <w:sz w:val="28"/>
        </w:rPr>
        <w:t xml:space="preserve">      2.1. Кооператив мемлекеттiк тiркелген сәттен бастап заңды тұлға құқықтарын алады. </w:t>
      </w:r>
      <w:r>
        <w:br/>
      </w:r>
      <w:r>
        <w:rPr>
          <w:rFonts w:ascii="Times New Roman"/>
          <w:b w:val="false"/>
          <w:i w:val="false"/>
          <w:color w:val="000000"/>
          <w:sz w:val="28"/>
        </w:rPr>
        <w:t xml:space="preserve">
      2.2. Кооперативтiң мөрi, дербес балансы, банктерде шоттары, өз атауы бар бланкiлерi болады. </w:t>
      </w:r>
      <w:r>
        <w:br/>
      </w:r>
      <w:r>
        <w:rPr>
          <w:rFonts w:ascii="Times New Roman"/>
          <w:b w:val="false"/>
          <w:i w:val="false"/>
          <w:color w:val="000000"/>
          <w:sz w:val="28"/>
        </w:rPr>
        <w:t xml:space="preserve">
      2.3. Кооператив өздерiнiң жеке еңбегiмен қатысуына және кооператив мүшелерiнiң мүлiктiк жарналарын (пайларын) бiрiктiруге негiзделген бiрлескен кәсiпкерлiк қызмет жүргiзу үшiн азаматтар мүшелiгiнiң негiзiнде құрылған. </w:t>
      </w:r>
      <w:r>
        <w:br/>
      </w:r>
      <w:r>
        <w:rPr>
          <w:rFonts w:ascii="Times New Roman"/>
          <w:b w:val="false"/>
          <w:i w:val="false"/>
          <w:color w:val="000000"/>
          <w:sz w:val="28"/>
        </w:rPr>
        <w:t xml:space="preserve">
      2.4. Кооперативтiң өз атынан шарттар жасасуға, мүлiктiк және мүлiктiк емес жеке құқықтарды сатып алуға, сот органдарында талапкер және жауапкер болуға құқығы бар. </w:t>
      </w:r>
      <w:r>
        <w:br/>
      </w:r>
      <w:r>
        <w:rPr>
          <w:rFonts w:ascii="Times New Roman"/>
          <w:b w:val="false"/>
          <w:i w:val="false"/>
          <w:color w:val="000000"/>
          <w:sz w:val="28"/>
        </w:rPr>
        <w:t xml:space="preserve">
      2.5. Кооператив Қазақстан Республикасының аумағында және одан тысқары жерлерде филиалдар мен өкiлдiктер аша алады. </w:t>
      </w:r>
      <w:r>
        <w:br/>
      </w:r>
      <w:r>
        <w:rPr>
          <w:rFonts w:ascii="Times New Roman"/>
          <w:b w:val="false"/>
          <w:i w:val="false"/>
          <w:color w:val="000000"/>
          <w:sz w:val="28"/>
        </w:rPr>
        <w:t xml:space="preserve">
      2.6. Кооператив еркiн негiзде Қазақстан Республикасының аумағында және одан тысқары жерлерде басқа заңды тұлғалармен бiрлестiктерге (одақтарға) кiруге құқылы. </w:t>
      </w:r>
    </w:p>
    <w:bookmarkStart w:name="z49" w:id="31"/>
    <w:p>
      <w:pPr>
        <w:spacing w:after="0"/>
        <w:ind w:left="0"/>
        <w:jc w:val="left"/>
      </w:pPr>
      <w:r>
        <w:rPr>
          <w:rFonts w:ascii="Times New Roman"/>
          <w:b/>
          <w:i w:val="false"/>
          <w:color w:val="000000"/>
        </w:rPr>
        <w:t xml:space="preserve"> 
3. Қызметiнiң мақсаты мен түрлерi </w:t>
      </w:r>
    </w:p>
    <w:bookmarkEnd w:id="31"/>
    <w:p>
      <w:pPr>
        <w:spacing w:after="0"/>
        <w:ind w:left="0"/>
        <w:jc w:val="both"/>
      </w:pPr>
      <w:r>
        <w:rPr>
          <w:rFonts w:ascii="Times New Roman"/>
          <w:b w:val="false"/>
          <w:i w:val="false"/>
          <w:color w:val="000000"/>
          <w:sz w:val="28"/>
        </w:rPr>
        <w:t xml:space="preserve">      3.1. Кооператив қызметiнiң негiзгi мақсаты пайда алу болып табылады. </w:t>
      </w:r>
      <w:r>
        <w:br/>
      </w:r>
      <w:r>
        <w:rPr>
          <w:rFonts w:ascii="Times New Roman"/>
          <w:b w:val="false"/>
          <w:i w:val="false"/>
          <w:color w:val="000000"/>
          <w:sz w:val="28"/>
        </w:rPr>
        <w:t xml:space="preserve">
      3.2. Аталған мақсатқа қол жеткiзу үшiн кооператив заңдарда тыйым салынбаған қызметтiң мынадай негiзгi түрлерiн жүзеге асырылады: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3.3. Ойын және шоу-бизнес саласындағы қызметтi жүзеге асыруға кооперативтiң құқығы жоқ. </w:t>
      </w:r>
    </w:p>
    <w:bookmarkStart w:name="z50" w:id="32"/>
    <w:p>
      <w:pPr>
        <w:spacing w:after="0"/>
        <w:ind w:left="0"/>
        <w:jc w:val="left"/>
      </w:pPr>
      <w:r>
        <w:rPr>
          <w:rFonts w:ascii="Times New Roman"/>
          <w:b/>
          <w:i w:val="false"/>
          <w:color w:val="000000"/>
        </w:rPr>
        <w:t xml:space="preserve"> 
4. Кооперативтiң мүлкi </w:t>
      </w:r>
    </w:p>
    <w:bookmarkEnd w:id="32"/>
    <w:bookmarkStart w:name="z27" w:id="33"/>
    <w:p>
      <w:pPr>
        <w:spacing w:after="0"/>
        <w:ind w:left="0"/>
        <w:jc w:val="both"/>
      </w:pPr>
      <w:r>
        <w:rPr>
          <w:rFonts w:ascii="Times New Roman"/>
          <w:b w:val="false"/>
          <w:i w:val="false"/>
          <w:color w:val="000000"/>
          <w:sz w:val="28"/>
        </w:rPr>
        <w:t xml:space="preserve">      4.1. Кооперативтiң жарғылық капиталы ________________________ </w:t>
      </w:r>
      <w:r>
        <w:br/>
      </w:r>
      <w:r>
        <w:rPr>
          <w:rFonts w:ascii="Times New Roman"/>
          <w:b w:val="false"/>
          <w:i w:val="false"/>
          <w:color w:val="000000"/>
          <w:sz w:val="28"/>
        </w:rPr>
        <w:t xml:space="preserve">
___________________________________________ теңгеден тұрады. </w:t>
      </w:r>
      <w:r>
        <w:br/>
      </w:r>
      <w:r>
        <w:rPr>
          <w:rFonts w:ascii="Times New Roman"/>
          <w:b w:val="false"/>
          <w:i w:val="false"/>
          <w:color w:val="000000"/>
          <w:sz w:val="28"/>
        </w:rPr>
        <w:t xml:space="preserve">
      4.2. Кооперативтiң мүлкiн қалыптастыру көздерi: </w:t>
      </w:r>
      <w:r>
        <w:br/>
      </w:r>
      <w:r>
        <w:rPr>
          <w:rFonts w:ascii="Times New Roman"/>
          <w:b w:val="false"/>
          <w:i w:val="false"/>
          <w:color w:val="000000"/>
          <w:sz w:val="28"/>
        </w:rPr>
        <w:t xml:space="preserve">
      кооператив мүшелерiнiң мүлiктiк жарналары; </w:t>
      </w:r>
      <w:r>
        <w:br/>
      </w:r>
      <w:r>
        <w:rPr>
          <w:rFonts w:ascii="Times New Roman"/>
          <w:b w:val="false"/>
          <w:i w:val="false"/>
          <w:color w:val="000000"/>
          <w:sz w:val="28"/>
        </w:rPr>
        <w:t xml:space="preserve">
      кооперативтiң қызметiнен алынған кiрiстер; </w:t>
      </w:r>
      <w:r>
        <w:br/>
      </w:r>
      <w:r>
        <w:rPr>
          <w:rFonts w:ascii="Times New Roman"/>
          <w:b w:val="false"/>
          <w:i w:val="false"/>
          <w:color w:val="000000"/>
          <w:sz w:val="28"/>
        </w:rPr>
        <w:t xml:space="preserve">
      Қазақстан Республикасының заңдарында тыйым салынбаған басқа көздер болып табылады. </w:t>
      </w:r>
      <w:r>
        <w:br/>
      </w:r>
      <w:r>
        <w:rPr>
          <w:rFonts w:ascii="Times New Roman"/>
          <w:b w:val="false"/>
          <w:i w:val="false"/>
          <w:color w:val="000000"/>
          <w:sz w:val="28"/>
        </w:rPr>
        <w:t xml:space="preserve">
      4.3. Кооперативтiң меншiгiндегi мүлiк пен оның мүшелерiнiң пайдаларына бөлiнедi. Пай кооператив мүшесiнiң кооператив мүлкiндегi үлесi болып табылады. </w:t>
      </w:r>
      <w:r>
        <w:br/>
      </w:r>
      <w:r>
        <w:rPr>
          <w:rFonts w:ascii="Times New Roman"/>
          <w:b w:val="false"/>
          <w:i w:val="false"/>
          <w:color w:val="000000"/>
          <w:sz w:val="28"/>
        </w:rPr>
        <w:t xml:space="preserve">
      4.4. Кооператив мүшелерiнiң мүлiктегi үлестерi процент түрiнде есептеледi. </w:t>
      </w:r>
      <w:r>
        <w:br/>
      </w:r>
      <w:r>
        <w:rPr>
          <w:rFonts w:ascii="Times New Roman"/>
          <w:b w:val="false"/>
          <w:i w:val="false"/>
          <w:color w:val="000000"/>
          <w:sz w:val="28"/>
        </w:rPr>
        <w:t xml:space="preserve">
      4.5. Кооператив таратылған немесе одан кооператив мүшесi шыққан жағдайда соңғысының кооператив мүлкiндегi өз үлесiн өз пайына бара-бар мөлшерде бөлiп алуға құқығы бар. </w:t>
      </w:r>
      <w:r>
        <w:br/>
      </w:r>
      <w:r>
        <w:rPr>
          <w:rFonts w:ascii="Times New Roman"/>
          <w:b w:val="false"/>
          <w:i w:val="false"/>
          <w:color w:val="000000"/>
          <w:sz w:val="28"/>
        </w:rPr>
        <w:t xml:space="preserve">
      4.6. Мүлiктiк жарналар кооперативтiң бастапқы капиталын қалыптастырады және олар оны құру және оның қызметiн ұйымдастыру жөнiндегi шығыстарды жасауға жұмсалады. </w:t>
      </w:r>
      <w:r>
        <w:br/>
      </w:r>
      <w:r>
        <w:rPr>
          <w:rFonts w:ascii="Times New Roman"/>
          <w:b w:val="false"/>
          <w:i w:val="false"/>
          <w:color w:val="000000"/>
          <w:sz w:val="28"/>
        </w:rPr>
        <w:t xml:space="preserve">
      4.7. Ақша, бағалы қағаздар, заттар, мүлiктiк құқықтар, оның iшiнде жер пайдалану құқығы, интеллектуалдық меншiк нәтижелерiне және өзге мүлiкке деген құқық кооперативке мүлiктiк жарна бола алады. </w:t>
      </w:r>
      <w:r>
        <w:br/>
      </w:r>
      <w:r>
        <w:rPr>
          <w:rFonts w:ascii="Times New Roman"/>
          <w:b w:val="false"/>
          <w:i w:val="false"/>
          <w:color w:val="000000"/>
          <w:sz w:val="28"/>
        </w:rPr>
        <w:t xml:space="preserve">
      4.8. Кооператив мүшелерiнiң мүлiктiк жарналары: 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4.9. Кооперативтiң әрбiр мүшесi пайының мөлшерi туралы </w:t>
      </w:r>
      <w:r>
        <w:br/>
      </w:r>
      <w:r>
        <w:rPr>
          <w:rFonts w:ascii="Times New Roman"/>
          <w:b w:val="false"/>
          <w:i w:val="false"/>
          <w:color w:val="000000"/>
          <w:sz w:val="28"/>
        </w:rPr>
        <w:t xml:space="preserve">
мәлiметтер: 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4.10. Кооператив мүшелерiнiң мүлiктiк жарнасының құрамы, оны </w:t>
      </w:r>
      <w:r>
        <w:br/>
      </w:r>
      <w:r>
        <w:rPr>
          <w:rFonts w:ascii="Times New Roman"/>
          <w:b w:val="false"/>
          <w:i w:val="false"/>
          <w:color w:val="000000"/>
          <w:sz w:val="28"/>
        </w:rPr>
        <w:t xml:space="preserve">
енгiзудiң тәртiбi, әдiстерi мен мерзiмдерi: 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 Жалпы жиналыстың шешiмi бойынша қосымша мүлiктiк жарналар енгiзу көзделуi мүмкiн. </w:t>
      </w:r>
      <w:r>
        <w:br/>
      </w:r>
      <w:r>
        <w:rPr>
          <w:rFonts w:ascii="Times New Roman"/>
          <w:b w:val="false"/>
          <w:i w:val="false"/>
          <w:color w:val="000000"/>
          <w:sz w:val="28"/>
        </w:rPr>
        <w:t xml:space="preserve">
      4.12. Кооперативтiң әрбiр мүшесiне оның кiру мүлiктiк жарнасының түрi мен мөлшерiн куәландыратын құжат берiледi. </w:t>
      </w:r>
      <w:r>
        <w:br/>
      </w:r>
      <w:r>
        <w:rPr>
          <w:rFonts w:ascii="Times New Roman"/>
          <w:b w:val="false"/>
          <w:i w:val="false"/>
          <w:color w:val="000000"/>
          <w:sz w:val="28"/>
        </w:rPr>
        <w:t xml:space="preserve">
      4.13. Мүлiктiк кооператив мүшесi кооперативке өзiнiң жарнасы ретiнде тек пайдалануға берген жағдайда жарнаның мөлшерi кооператив мүшелерiнiң келiсiмiмен белгiлеген кезеңге есептелген осы мүлiктi пайдаланудың жалдау ақысына сүйене отырып айқындалады. </w:t>
      </w:r>
      <w:r>
        <w:br/>
      </w:r>
      <w:r>
        <w:rPr>
          <w:rFonts w:ascii="Times New Roman"/>
          <w:b w:val="false"/>
          <w:i w:val="false"/>
          <w:color w:val="000000"/>
          <w:sz w:val="28"/>
        </w:rPr>
        <w:t xml:space="preserve">
  </w:t>
      </w:r>
    </w:p>
    <w:bookmarkEnd w:id="33"/>
    <w:bookmarkStart w:name="z28" w:id="34"/>
    <w:p>
      <w:pPr>
        <w:spacing w:after="0"/>
        <w:ind w:left="0"/>
        <w:jc w:val="left"/>
      </w:pPr>
      <w:r>
        <w:rPr>
          <w:rFonts w:ascii="Times New Roman"/>
          <w:b/>
          <w:i w:val="false"/>
          <w:color w:val="000000"/>
        </w:rPr>
        <w:t xml:space="preserve"> 5. Кооперативке мүшелiк </w:t>
      </w:r>
      <w:r>
        <w:br/>
      </w:r>
      <w:r>
        <w:rPr>
          <w:rFonts w:ascii="Times New Roman"/>
          <w:b/>
          <w:i w:val="false"/>
          <w:color w:val="000000"/>
        </w:rPr>
        <w:t xml:space="preserve">
  </w:t>
      </w:r>
    </w:p>
    <w:bookmarkEnd w:id="34"/>
    <w:bookmarkStart w:name="z29" w:id="35"/>
    <w:p>
      <w:pPr>
        <w:spacing w:after="0"/>
        <w:ind w:left="0"/>
        <w:jc w:val="both"/>
      </w:pPr>
      <w:r>
        <w:rPr>
          <w:rFonts w:ascii="Times New Roman"/>
          <w:b w:val="false"/>
          <w:i w:val="false"/>
          <w:color w:val="000000"/>
          <w:sz w:val="28"/>
        </w:rPr>
        <w:t xml:space="preserve">       5.1. Кооператив мүшелерi кемiнде екi адам болуға тиiс. </w:t>
      </w:r>
      <w:r>
        <w:br/>
      </w:r>
      <w:r>
        <w:rPr>
          <w:rFonts w:ascii="Times New Roman"/>
          <w:b w:val="false"/>
          <w:i w:val="false"/>
          <w:color w:val="000000"/>
          <w:sz w:val="28"/>
        </w:rPr>
        <w:t xml:space="preserve">
      5.2. 16 жасқа толған, кооператив мүшесi болуға тiлек бiлдiрген және оның қызметiне өз еңбегiмен қатысуға қабiлетi бар кез келген жеке адам кооператив мүшесi бола алады. </w:t>
      </w:r>
      <w:r>
        <w:br/>
      </w:r>
      <w:r>
        <w:rPr>
          <w:rFonts w:ascii="Times New Roman"/>
          <w:b w:val="false"/>
          <w:i w:val="false"/>
          <w:color w:val="000000"/>
          <w:sz w:val="28"/>
        </w:rPr>
        <w:t xml:space="preserve">
      Кәмелетке толмағандар кооперативке мүшелiкке өткен кезде олардың ата-аналарының, асырап алушыларының немесе қамқоршыларының келiсiм талап етiледi. </w:t>
      </w:r>
      <w:r>
        <w:br/>
      </w:r>
      <w:r>
        <w:rPr>
          <w:rFonts w:ascii="Times New Roman"/>
          <w:b w:val="false"/>
          <w:i w:val="false"/>
          <w:color w:val="000000"/>
          <w:sz w:val="28"/>
        </w:rPr>
        <w:t xml:space="preserve">
      5.3. Кооператив мүшесi төрағаға шығуынан кемiнде екi апта бұрын бұл туралы жазбаша ескерте отырып, өз қалауынша одан шығуға құқылы. </w:t>
      </w:r>
      <w:r>
        <w:br/>
      </w:r>
      <w:r>
        <w:rPr>
          <w:rFonts w:ascii="Times New Roman"/>
          <w:b w:val="false"/>
          <w:i w:val="false"/>
          <w:color w:val="000000"/>
          <w:sz w:val="28"/>
        </w:rPr>
        <w:t xml:space="preserve">
      5.4. Кооператив мүшесi жалпы жиналыстың шешiмi бойынша одан: </w:t>
      </w:r>
      <w:r>
        <w:br/>
      </w:r>
      <w:r>
        <w:rPr>
          <w:rFonts w:ascii="Times New Roman"/>
          <w:b w:val="false"/>
          <w:i w:val="false"/>
          <w:color w:val="000000"/>
          <w:sz w:val="28"/>
        </w:rPr>
        <w:t xml:space="preserve">
      жарғымен өзiне жүктелген мiндеттемелердi жүйелi түрде орындамаған немесе тиiстi түрде орындамаған жағдайда; </w:t>
      </w:r>
      <w:r>
        <w:br/>
      </w:r>
      <w:r>
        <w:rPr>
          <w:rFonts w:ascii="Times New Roman"/>
          <w:b w:val="false"/>
          <w:i w:val="false"/>
          <w:color w:val="000000"/>
          <w:sz w:val="28"/>
        </w:rPr>
        <w:t xml:space="preserve">
      осыған ұқсас кооперативке мүше болуына байланысты шығарылуы мүмкiн. </w:t>
      </w:r>
      <w:r>
        <w:br/>
      </w:r>
      <w:r>
        <w:rPr>
          <w:rFonts w:ascii="Times New Roman"/>
          <w:b w:val="false"/>
          <w:i w:val="false"/>
          <w:color w:val="000000"/>
          <w:sz w:val="28"/>
        </w:rPr>
        <w:t xml:space="preserve">
      5.5. Кооперативке мүшелiк мынадай жағдайларда: </w:t>
      </w:r>
      <w:r>
        <w:br/>
      </w:r>
      <w:r>
        <w:rPr>
          <w:rFonts w:ascii="Times New Roman"/>
          <w:b w:val="false"/>
          <w:i w:val="false"/>
          <w:color w:val="000000"/>
          <w:sz w:val="28"/>
        </w:rPr>
        <w:t xml:space="preserve">
      кооператив мүшесi қайтыс болғанда, ол қайтыс болды деп хабарлағанда, ол хабар-ошарсыз жоғалған деп танылғанда; </w:t>
      </w:r>
      <w:r>
        <w:br/>
      </w:r>
      <w:r>
        <w:rPr>
          <w:rFonts w:ascii="Times New Roman"/>
          <w:b w:val="false"/>
          <w:i w:val="false"/>
          <w:color w:val="000000"/>
          <w:sz w:val="28"/>
        </w:rPr>
        <w:t xml:space="preserve">
      кооператив мүшесi өз пайын белгiленген тәртiппен басқа адамға бергенде; </w:t>
      </w:r>
      <w:r>
        <w:br/>
      </w:r>
      <w:r>
        <w:rPr>
          <w:rFonts w:ascii="Times New Roman"/>
          <w:b w:val="false"/>
          <w:i w:val="false"/>
          <w:color w:val="000000"/>
          <w:sz w:val="28"/>
        </w:rPr>
        <w:t xml:space="preserve">
      несие берушi (несие берушiлер) кооператив мүшесiнiң пайын өтемге алғанда тоқтатылады. </w:t>
      </w:r>
      <w:r>
        <w:br/>
      </w:r>
      <w:r>
        <w:rPr>
          <w:rFonts w:ascii="Times New Roman"/>
          <w:b w:val="false"/>
          <w:i w:val="false"/>
          <w:color w:val="000000"/>
          <w:sz w:val="28"/>
        </w:rPr>
        <w:t xml:space="preserve">
      5.6. Кооператив мүшесi қайтыс болған жағдайда оның мұрагерлерi кооперативке мүшелiкке қабылдана алады. Мұрагерлер кооперативке мүшелiкке өтуден бас тартқан жағдайда оларға қайтыс болған кооператив мүшесiнiң мүлiктегi үлесi қайтыс болған мүшенiң пайына бара-бар мөлшерде төленедi. </w:t>
      </w:r>
      <w:r>
        <w:br/>
      </w:r>
      <w:r>
        <w:rPr>
          <w:rFonts w:ascii="Times New Roman"/>
          <w:b w:val="false"/>
          <w:i w:val="false"/>
          <w:color w:val="000000"/>
          <w:sz w:val="28"/>
        </w:rPr>
        <w:t xml:space="preserve">
      5.7. Кооператив мүшесi өз пайын кооперативтiң басқа мүшесiне сатуға немесе басқадай жолмен беруге құқылы. Пайды үшiншi адамдарға беруге кооперативтiң қалған мүшелерi келiсiм бергенде ғана жол берiледi. </w:t>
      </w:r>
      <w:r>
        <w:br/>
      </w:r>
      <w:r>
        <w:rPr>
          <w:rFonts w:ascii="Times New Roman"/>
          <w:b w:val="false"/>
          <w:i w:val="false"/>
          <w:color w:val="000000"/>
          <w:sz w:val="28"/>
        </w:rPr>
        <w:t xml:space="preserve">
  </w:t>
      </w:r>
    </w:p>
    <w:bookmarkEnd w:id="35"/>
    <w:bookmarkStart w:name="z30" w:id="36"/>
    <w:p>
      <w:pPr>
        <w:spacing w:after="0"/>
        <w:ind w:left="0"/>
        <w:jc w:val="left"/>
      </w:pPr>
      <w:r>
        <w:rPr>
          <w:rFonts w:ascii="Times New Roman"/>
          <w:b/>
          <w:i w:val="false"/>
          <w:color w:val="000000"/>
        </w:rPr>
        <w:t xml:space="preserve"> 6. Кооператив мүшесiнiң пайын өтеуге алу </w:t>
      </w:r>
      <w:r>
        <w:br/>
      </w:r>
      <w:r>
        <w:rPr>
          <w:rFonts w:ascii="Times New Roman"/>
          <w:b/>
          <w:i w:val="false"/>
          <w:color w:val="000000"/>
        </w:rPr>
        <w:t xml:space="preserve">
  </w:t>
      </w:r>
    </w:p>
    <w:bookmarkEnd w:id="36"/>
    <w:p>
      <w:pPr>
        <w:spacing w:after="0"/>
        <w:ind w:left="0"/>
        <w:jc w:val="both"/>
      </w:pPr>
      <w:r>
        <w:rPr>
          <w:rFonts w:ascii="Times New Roman"/>
          <w:b w:val="false"/>
          <w:i w:val="false"/>
          <w:color w:val="000000"/>
          <w:sz w:val="28"/>
        </w:rPr>
        <w:t xml:space="preserve">       6.1. Кооператив мүшесiнiң пайын оның жеке борыштары бойынша өтемге алуға мұндай борыштарды жабу үшiн оның өзге мүлкi жеткiлiксiз болған кезде ғана жол берiледi. </w:t>
      </w:r>
      <w:r>
        <w:br/>
      </w:r>
      <w:r>
        <w:rPr>
          <w:rFonts w:ascii="Times New Roman"/>
          <w:b w:val="false"/>
          <w:i w:val="false"/>
          <w:color w:val="000000"/>
          <w:sz w:val="28"/>
        </w:rPr>
        <w:t xml:space="preserve">
      6.2. Пайды өтемге берген кезде кооператив өзiнiң борышкер мүшесiнiң пайына сәйкес келетiн үлестi кооператив мүлкiнен бөледi. Үлес мөлшерi несие берушiнiң талап етуi келiп түскен күнгi бухгалтерлiк есеп деректерi бойынша айқындалады. </w:t>
      </w:r>
      <w:r>
        <w:br/>
      </w:r>
      <w:r>
        <w:rPr>
          <w:rFonts w:ascii="Times New Roman"/>
          <w:b w:val="false"/>
          <w:i w:val="false"/>
          <w:color w:val="000000"/>
          <w:sz w:val="28"/>
        </w:rPr>
        <w:t xml:space="preserve">
      Үлес ақшалай немесе заттай нысанда бөлiнедi. </w:t>
      </w:r>
    </w:p>
    <w:bookmarkStart w:name="z51" w:id="37"/>
    <w:p>
      <w:pPr>
        <w:spacing w:after="0"/>
        <w:ind w:left="0"/>
        <w:jc w:val="left"/>
      </w:pPr>
      <w:r>
        <w:rPr>
          <w:rFonts w:ascii="Times New Roman"/>
          <w:b/>
          <w:i w:val="false"/>
          <w:color w:val="000000"/>
        </w:rPr>
        <w:t xml:space="preserve"> 
7. Кооперативтiң басқару және бақылау органдары </w:t>
      </w:r>
    </w:p>
    <w:bookmarkEnd w:id="37"/>
    <w:p>
      <w:pPr>
        <w:spacing w:after="0"/>
        <w:ind w:left="0"/>
        <w:jc w:val="both"/>
      </w:pPr>
      <w:r>
        <w:rPr>
          <w:rFonts w:ascii="Times New Roman"/>
          <w:b w:val="false"/>
          <w:i w:val="false"/>
          <w:color w:val="000000"/>
          <w:sz w:val="28"/>
        </w:rPr>
        <w:t xml:space="preserve">      7.1. Кооперативтiң жоғары органы оның мүшелерiнiң жалпы жиналысы болып табылады. </w:t>
      </w:r>
      <w:r>
        <w:br/>
      </w:r>
      <w:r>
        <w:rPr>
          <w:rFonts w:ascii="Times New Roman"/>
          <w:b w:val="false"/>
          <w:i w:val="false"/>
          <w:color w:val="000000"/>
          <w:sz w:val="28"/>
        </w:rPr>
        <w:t xml:space="preserve">
      Кооператив қатысушыларының жалпы жиналысының айрықша құзыретiне мыналар жатады: </w:t>
      </w:r>
      <w:r>
        <w:br/>
      </w:r>
      <w:r>
        <w:rPr>
          <w:rFonts w:ascii="Times New Roman"/>
          <w:b w:val="false"/>
          <w:i w:val="false"/>
          <w:color w:val="000000"/>
          <w:sz w:val="28"/>
        </w:rPr>
        <w:t xml:space="preserve">
      а) кооперативтiң жарғысын өзгерту; </w:t>
      </w:r>
      <w:r>
        <w:br/>
      </w:r>
      <w:r>
        <w:rPr>
          <w:rFonts w:ascii="Times New Roman"/>
          <w:b w:val="false"/>
          <w:i w:val="false"/>
          <w:color w:val="000000"/>
          <w:sz w:val="28"/>
        </w:rPr>
        <w:t xml:space="preserve">
      б) атқарушы, тексеру органдарын және байқаушы кеңесiн құру және олардың мүшелерiн керi шақырту; </w:t>
      </w:r>
      <w:r>
        <w:br/>
      </w:r>
      <w:r>
        <w:rPr>
          <w:rFonts w:ascii="Times New Roman"/>
          <w:b w:val="false"/>
          <w:i w:val="false"/>
          <w:color w:val="000000"/>
          <w:sz w:val="28"/>
        </w:rPr>
        <w:t xml:space="preserve">
      в) кооперативтiң қорлары мен резервтерiнiң түрлерi мен мөлшерiн және олардың пайдаланылуының бағыттарын белгiлеу; </w:t>
      </w:r>
      <w:r>
        <w:br/>
      </w:r>
      <w:r>
        <w:rPr>
          <w:rFonts w:ascii="Times New Roman"/>
          <w:b w:val="false"/>
          <w:i w:val="false"/>
          <w:color w:val="000000"/>
          <w:sz w:val="28"/>
        </w:rPr>
        <w:t xml:space="preserve">
      г) кооперативтiң iшкi еңбек тәртiбiнiң ережелерiн, кооперативтiң лауазымды адамдарына, оның мүшелерiне және жалдамалы жұмыскерлерге еңбек ақы төлеу туралы ережелердi және кооперативтiң басқа да iшкi актiлерiн қабылдау мен өзгерту; </w:t>
      </w:r>
      <w:r>
        <w:br/>
      </w:r>
      <w:r>
        <w:rPr>
          <w:rFonts w:ascii="Times New Roman"/>
          <w:b w:val="false"/>
          <w:i w:val="false"/>
          <w:color w:val="000000"/>
          <w:sz w:val="28"/>
        </w:rPr>
        <w:t xml:space="preserve">
      д) кооперативтiң филиалдары мен өкiлдiктерiн құру, шаруашылық серiктестiктерiн құру және оларға қатысушы ретiнде кiру; </w:t>
      </w:r>
      <w:r>
        <w:br/>
      </w:r>
      <w:r>
        <w:rPr>
          <w:rFonts w:ascii="Times New Roman"/>
          <w:b w:val="false"/>
          <w:i w:val="false"/>
          <w:color w:val="000000"/>
          <w:sz w:val="28"/>
        </w:rPr>
        <w:t xml:space="preserve">
      е) қосымша пай жарналарын енгiзу туралы мәселенi шешу; </w:t>
      </w:r>
      <w:r>
        <w:br/>
      </w:r>
      <w:r>
        <w:rPr>
          <w:rFonts w:ascii="Times New Roman"/>
          <w:b w:val="false"/>
          <w:i w:val="false"/>
          <w:color w:val="000000"/>
          <w:sz w:val="28"/>
        </w:rPr>
        <w:t xml:space="preserve">
      ж) кооперативтiң мүшелiгiне қабылдау және одан шығару; </w:t>
      </w:r>
      <w:r>
        <w:br/>
      </w:r>
      <w:r>
        <w:rPr>
          <w:rFonts w:ascii="Times New Roman"/>
          <w:b w:val="false"/>
          <w:i w:val="false"/>
          <w:color w:val="000000"/>
          <w:sz w:val="28"/>
        </w:rPr>
        <w:t xml:space="preserve">
      з) кооперативтiң жылдық есептерi мен бухгалтерлiк баланстарын бекiту, оның таза кiрiсiн бөлу; </w:t>
      </w:r>
      <w:r>
        <w:br/>
      </w:r>
      <w:r>
        <w:rPr>
          <w:rFonts w:ascii="Times New Roman"/>
          <w:b w:val="false"/>
          <w:i w:val="false"/>
          <w:color w:val="000000"/>
          <w:sz w:val="28"/>
        </w:rPr>
        <w:t xml:space="preserve">
      и) кооперативтi қайта ұйымдастыру мен тарату туралы мәселенi шешу; </w:t>
      </w:r>
      <w:r>
        <w:br/>
      </w:r>
      <w:r>
        <w:rPr>
          <w:rFonts w:ascii="Times New Roman"/>
          <w:b w:val="false"/>
          <w:i w:val="false"/>
          <w:color w:val="000000"/>
          <w:sz w:val="28"/>
        </w:rPr>
        <w:t xml:space="preserve">
      к) тексеру комиссиясының есебiн бекiту; </w:t>
      </w:r>
      <w:r>
        <w:br/>
      </w:r>
      <w:r>
        <w:rPr>
          <w:rFonts w:ascii="Times New Roman"/>
          <w:b w:val="false"/>
          <w:i w:val="false"/>
          <w:color w:val="000000"/>
          <w:sz w:val="28"/>
        </w:rPr>
        <w:t xml:space="preserve">
      л) кооператив басқармасының (кооператив төрағасының) есебiн тыңдау. </w:t>
      </w:r>
      <w:r>
        <w:br/>
      </w:r>
      <w:r>
        <w:rPr>
          <w:rFonts w:ascii="Times New Roman"/>
          <w:b w:val="false"/>
          <w:i w:val="false"/>
          <w:color w:val="000000"/>
          <w:sz w:val="28"/>
        </w:rPr>
        <w:t xml:space="preserve">
      Кооперативтiң айрықша құзыретiне кiретiн мәселелер кооперативтiң атқарушы органдарының қарауына берiлмейдi. </w:t>
      </w:r>
      <w:r>
        <w:br/>
      </w:r>
      <w:r>
        <w:rPr>
          <w:rFonts w:ascii="Times New Roman"/>
          <w:b w:val="false"/>
          <w:i w:val="false"/>
          <w:color w:val="000000"/>
          <w:sz w:val="28"/>
        </w:rPr>
        <w:t xml:space="preserve">
      7.2. Жалпы жиналыс кезектi және кезектен тыс болуы мүмкiн. </w:t>
      </w:r>
      <w:r>
        <w:br/>
      </w:r>
      <w:r>
        <w:rPr>
          <w:rFonts w:ascii="Times New Roman"/>
          <w:b w:val="false"/>
          <w:i w:val="false"/>
          <w:color w:val="000000"/>
          <w:sz w:val="28"/>
        </w:rPr>
        <w:t xml:space="preserve">
      Кезектi жалпы жиналыс кооперативтiң төрағасы белгiлеген мерзiмдерде, бiрақ кезектi қаржы жылы аяқталғаннан кейiн 3 айдан кешiктiрмей өткiзiлуi тиiс. </w:t>
      </w:r>
      <w:r>
        <w:br/>
      </w:r>
      <w:r>
        <w:rPr>
          <w:rFonts w:ascii="Times New Roman"/>
          <w:b w:val="false"/>
          <w:i w:val="false"/>
          <w:color w:val="000000"/>
          <w:sz w:val="28"/>
        </w:rPr>
        <w:t xml:space="preserve">
      7.3. Жалпы жиналыс оған кооператив мүшелерiнiң немесе олардың сенiмдi адамдарының жартысынан астамы қатысқанда заңды болып есептеледi. </w:t>
      </w:r>
      <w:r>
        <w:br/>
      </w:r>
      <w:r>
        <w:rPr>
          <w:rFonts w:ascii="Times New Roman"/>
          <w:b w:val="false"/>
          <w:i w:val="false"/>
          <w:color w:val="000000"/>
          <w:sz w:val="28"/>
        </w:rPr>
        <w:t xml:space="preserve">
      7.4. Жалпы жиналыс шешiм қабылдаған кезде кооперативтiң әрбiр мүшесiнiң өз пайының мөлшерiне қарамастан бiр дауысы болады. </w:t>
      </w:r>
      <w:r>
        <w:br/>
      </w:r>
      <w:r>
        <w:rPr>
          <w:rFonts w:ascii="Times New Roman"/>
          <w:b w:val="false"/>
          <w:i w:val="false"/>
          <w:color w:val="000000"/>
          <w:sz w:val="28"/>
        </w:rPr>
        <w:t xml:space="preserve">
      Жалпы жиналыстың шешiмi жалпы жиналысқа қатысып отырған кооператив мүшелерiнiң немесе олардың сенiмдi адамдарының жартысынан астамы оны жақтап дауыс бергенде қабылданған болып есептеледi. </w:t>
      </w:r>
      <w:r>
        <w:br/>
      </w:r>
      <w:r>
        <w:rPr>
          <w:rFonts w:ascii="Times New Roman"/>
          <w:b w:val="false"/>
          <w:i w:val="false"/>
          <w:color w:val="000000"/>
          <w:sz w:val="28"/>
        </w:rPr>
        <w:t xml:space="preserve">
      7.5. 1-тармақтың а), е), ж), и)-тармақшаларында көзделген мәселелер бойынша шешiмдер кооперативтiң барлық мүшелерiнiң кемiнде үштен екiсi оларды жақтап дауыс бергенде қабылданған болып есептеледi. </w:t>
      </w:r>
      <w:r>
        <w:br/>
      </w:r>
      <w:r>
        <w:rPr>
          <w:rFonts w:ascii="Times New Roman"/>
          <w:b w:val="false"/>
          <w:i w:val="false"/>
          <w:color w:val="000000"/>
          <w:sz w:val="28"/>
        </w:rPr>
        <w:t xml:space="preserve">
      Кооперативтi шаруашылық серiктестiк етiп қайта құру нысанында қайта ұйымдастыру бiрауыздан қабылданған шешiмнiң негiзiнде жүргiзiледi. </w:t>
      </w:r>
      <w:r>
        <w:br/>
      </w:r>
      <w:r>
        <w:rPr>
          <w:rFonts w:ascii="Times New Roman"/>
          <w:b w:val="false"/>
          <w:i w:val="false"/>
          <w:color w:val="000000"/>
          <w:sz w:val="28"/>
        </w:rPr>
        <w:t xml:space="preserve">
      Шығару туралы мәселесi қаралып отырған кооператив мүшесi дауыс беруге қатыспайды. </w:t>
      </w:r>
    </w:p>
    <w:bookmarkStart w:name="z52" w:id="38"/>
    <w:p>
      <w:pPr>
        <w:spacing w:after="0"/>
        <w:ind w:left="0"/>
        <w:jc w:val="left"/>
      </w:pPr>
      <w:r>
        <w:rPr>
          <w:rFonts w:ascii="Times New Roman"/>
          <w:b/>
          <w:i w:val="false"/>
          <w:color w:val="000000"/>
        </w:rPr>
        <w:t xml:space="preserve"> 
8. Кооперативтiң атқарушы органы </w:t>
      </w:r>
    </w:p>
    <w:bookmarkEnd w:id="38"/>
    <w:bookmarkStart w:name="z33" w:id="39"/>
    <w:p>
      <w:pPr>
        <w:spacing w:after="0"/>
        <w:ind w:left="0"/>
        <w:jc w:val="both"/>
      </w:pPr>
      <w:r>
        <w:rPr>
          <w:rFonts w:ascii="Times New Roman"/>
          <w:b w:val="false"/>
          <w:i w:val="false"/>
          <w:color w:val="000000"/>
          <w:sz w:val="28"/>
        </w:rPr>
        <w:t xml:space="preserve">      8.1. Басқарма және (немесе) оның төрағасы кооперативтiң атқарушы органы болып табылады. </w:t>
      </w:r>
      <w:r>
        <w:br/>
      </w:r>
      <w:r>
        <w:rPr>
          <w:rFonts w:ascii="Times New Roman"/>
          <w:b w:val="false"/>
          <w:i w:val="false"/>
          <w:color w:val="000000"/>
          <w:sz w:val="28"/>
        </w:rPr>
        <w:t xml:space="preserve">
      8.2. Кооператив басқармасын басқарма мүшелерiнiң арасынан жалпы жиналыс сайлайтын төраға басқарады. </w:t>
      </w:r>
      <w:r>
        <w:br/>
      </w:r>
      <w:r>
        <w:rPr>
          <w:rFonts w:ascii="Times New Roman"/>
          <w:b w:val="false"/>
          <w:i w:val="false"/>
          <w:color w:val="000000"/>
          <w:sz w:val="28"/>
        </w:rPr>
        <w:t xml:space="preserve">
      8.3. Кооператив басқармасының мүшелерi (кооператив төрағасы) кооператив мүшелерiнiң жалпы жиналыстарында кооператив мүшелерiнiң арасынан ______________ мерзiмге сайланады. </w:t>
      </w:r>
      <w:r>
        <w:br/>
      </w:r>
      <w:r>
        <w:rPr>
          <w:rFonts w:ascii="Times New Roman"/>
          <w:b w:val="false"/>
          <w:i w:val="false"/>
          <w:color w:val="000000"/>
          <w:sz w:val="28"/>
        </w:rPr>
        <w:t xml:space="preserve">
      Кооператив басқармасы (төрағасы) кооперативтiң қызметiне ағымдағы басшылық жүзеге асырады және мұндай қызметпен байланысты және кооператив мүшелерiнiң жалпы жиналысының айрықша құзыретiне кiрмейтiн барлық мәселенi шешедi. </w:t>
      </w:r>
      <w:r>
        <w:br/>
      </w:r>
      <w:r>
        <w:rPr>
          <w:rFonts w:ascii="Times New Roman"/>
          <w:b w:val="false"/>
          <w:i w:val="false"/>
          <w:color w:val="000000"/>
          <w:sz w:val="28"/>
        </w:rPr>
        <w:t xml:space="preserve">
      Кооператив басқармасы (төрағасы) жалпы жиналыстың алдында есеп бередi. </w:t>
      </w:r>
      <w:r>
        <w:br/>
      </w:r>
      <w:r>
        <w:rPr>
          <w:rFonts w:ascii="Times New Roman"/>
          <w:b w:val="false"/>
          <w:i w:val="false"/>
          <w:color w:val="000000"/>
          <w:sz w:val="28"/>
        </w:rPr>
        <w:t xml:space="preserve">
      Басқарма (төраға): </w:t>
      </w:r>
      <w:r>
        <w:br/>
      </w:r>
      <w:r>
        <w:rPr>
          <w:rFonts w:ascii="Times New Roman"/>
          <w:b w:val="false"/>
          <w:i w:val="false"/>
          <w:color w:val="000000"/>
          <w:sz w:val="28"/>
        </w:rPr>
        <w:t xml:space="preserve">
      кооперативтiң атынан сенiмхатсыз iс-қимыл жасайды; </w:t>
      </w:r>
      <w:r>
        <w:br/>
      </w:r>
      <w:r>
        <w:rPr>
          <w:rFonts w:ascii="Times New Roman"/>
          <w:b w:val="false"/>
          <w:i w:val="false"/>
          <w:color w:val="000000"/>
          <w:sz w:val="28"/>
        </w:rPr>
        <w:t xml:space="preserve">
      заңдарда көзделген шектерде кооперативтiң мүлкiне билiк етедi; </w:t>
      </w:r>
      <w:r>
        <w:br/>
      </w:r>
      <w:r>
        <w:rPr>
          <w:rFonts w:ascii="Times New Roman"/>
          <w:b w:val="false"/>
          <w:i w:val="false"/>
          <w:color w:val="000000"/>
          <w:sz w:val="28"/>
        </w:rPr>
        <w:t xml:space="preserve">
      кооперативтiң атынан сенiмхаттар, оның iшiнде қайта сенiм бiлдiру құқығымен сенiмхаттар бередi; </w:t>
      </w:r>
      <w:r>
        <w:br/>
      </w:r>
      <w:r>
        <w:rPr>
          <w:rFonts w:ascii="Times New Roman"/>
          <w:b w:val="false"/>
          <w:i w:val="false"/>
          <w:color w:val="000000"/>
          <w:sz w:val="28"/>
        </w:rPr>
        <w:t xml:space="preserve">
      банктерде және басқа да несие ұйымдарында кооперативтiң шоттарын ашады; </w:t>
      </w:r>
      <w:r>
        <w:br/>
      </w:r>
      <w:r>
        <w:rPr>
          <w:rFonts w:ascii="Times New Roman"/>
          <w:b w:val="false"/>
          <w:i w:val="false"/>
          <w:color w:val="000000"/>
          <w:sz w:val="28"/>
        </w:rPr>
        <w:t xml:space="preserve">
      жалдамалы жұмыскерлердi жұмысқа қабылдайды және жұмыстан босатады; </w:t>
      </w:r>
      <w:r>
        <w:br/>
      </w:r>
      <w:r>
        <w:rPr>
          <w:rFonts w:ascii="Times New Roman"/>
          <w:b w:val="false"/>
          <w:i w:val="false"/>
          <w:color w:val="000000"/>
          <w:sz w:val="28"/>
        </w:rPr>
        <w:t xml:space="preserve">
      өз құзыретiнiң шегiнде кооперативтiң мүшелерi мен жалдамалы жұмыскерлердiң орындауы үшiн мiндеттi бұйрықтар шығарады және нұсқаулар бередi. </w:t>
      </w:r>
      <w:r>
        <w:br/>
      </w:r>
      <w:r>
        <w:rPr>
          <w:rFonts w:ascii="Times New Roman"/>
          <w:b w:val="false"/>
          <w:i w:val="false"/>
          <w:color w:val="000000"/>
          <w:sz w:val="28"/>
        </w:rPr>
        <w:t xml:space="preserve">
      8.4. Төрағаның орынбасары жалпы жиналыста тағайындалады және ол төраға болмаған кезде және төраға өз мiндеттерiн дәлелдi себептер бойынша орындай алмаған кезде оның функцияларын атқарады, сондай-ақ жалпы жиналыс пен төрағаның тапсырмаларын орындайды. </w:t>
      </w:r>
      <w:r>
        <w:br/>
      </w:r>
      <w:r>
        <w:rPr>
          <w:rFonts w:ascii="Times New Roman"/>
          <w:b w:val="false"/>
          <w:i w:val="false"/>
          <w:color w:val="000000"/>
          <w:sz w:val="28"/>
        </w:rPr>
        <w:t xml:space="preserve">
  </w:t>
      </w:r>
    </w:p>
    <w:bookmarkEnd w:id="39"/>
    <w:bookmarkStart w:name="z34" w:id="40"/>
    <w:p>
      <w:pPr>
        <w:spacing w:after="0"/>
        <w:ind w:left="0"/>
        <w:jc w:val="left"/>
      </w:pPr>
      <w:r>
        <w:rPr>
          <w:rFonts w:ascii="Times New Roman"/>
          <w:b/>
          <w:i w:val="false"/>
          <w:color w:val="000000"/>
        </w:rPr>
        <w:t xml:space="preserve"> 9. Тексеру комиссиясы </w:t>
      </w:r>
      <w:r>
        <w:br/>
      </w:r>
      <w:r>
        <w:rPr>
          <w:rFonts w:ascii="Times New Roman"/>
          <w:b/>
          <w:i w:val="false"/>
          <w:color w:val="000000"/>
        </w:rPr>
        <w:t xml:space="preserve">
  </w:t>
      </w:r>
    </w:p>
    <w:bookmarkEnd w:id="40"/>
    <w:p>
      <w:pPr>
        <w:spacing w:after="0"/>
        <w:ind w:left="0"/>
        <w:jc w:val="both"/>
      </w:pPr>
      <w:r>
        <w:rPr>
          <w:rFonts w:ascii="Times New Roman"/>
          <w:b w:val="false"/>
          <w:i w:val="false"/>
          <w:color w:val="000000"/>
          <w:sz w:val="28"/>
        </w:rPr>
        <w:t xml:space="preserve">       9.1. Кооператив тексеру комиссиясын құруға құқылы, ол кооперативтiң атқарушы органдарының қаржылық қызметiне бақылау жасайды. Кооператив мүшелерi ғана тексеру комиссиясына мүше бола алады. Тексеру комиссиясының мүшелерi кооперативтiң атқарушы органының мүшесi бола алмайды. </w:t>
      </w:r>
      <w:r>
        <w:br/>
      </w:r>
      <w:r>
        <w:rPr>
          <w:rFonts w:ascii="Times New Roman"/>
          <w:b w:val="false"/>
          <w:i w:val="false"/>
          <w:color w:val="000000"/>
          <w:sz w:val="28"/>
        </w:rPr>
        <w:t xml:space="preserve">
      9.2. Тексеру комиссиясының мүшелерi кооператив мүшелерiнiң жалпы жиналысында сайланады. </w:t>
      </w:r>
      <w:r>
        <w:br/>
      </w:r>
      <w:r>
        <w:rPr>
          <w:rFonts w:ascii="Times New Roman"/>
          <w:b w:val="false"/>
          <w:i w:val="false"/>
          <w:color w:val="000000"/>
          <w:sz w:val="28"/>
        </w:rPr>
        <w:t xml:space="preserve">
      Тексеру комиссиясының құзыретiне басқарманың қаржылық қызметiн тексеру, бухгалтерлiк құжаттарды және қаржылық есептi тексеру кiредi. </w:t>
      </w:r>
      <w:r>
        <w:br/>
      </w:r>
      <w:r>
        <w:rPr>
          <w:rFonts w:ascii="Times New Roman"/>
          <w:b w:val="false"/>
          <w:i w:val="false"/>
          <w:color w:val="000000"/>
          <w:sz w:val="28"/>
        </w:rPr>
        <w:t xml:space="preserve">
      9.3. Тексеру комиссиясы: </w:t>
      </w:r>
      <w:r>
        <w:br/>
      </w:r>
      <w:r>
        <w:rPr>
          <w:rFonts w:ascii="Times New Roman"/>
          <w:b w:val="false"/>
          <w:i w:val="false"/>
          <w:color w:val="000000"/>
          <w:sz w:val="28"/>
        </w:rPr>
        <w:t xml:space="preserve">
      а) жалпы жиналыстың тапсырмасы бойынша; </w:t>
      </w:r>
      <w:r>
        <w:br/>
      </w:r>
      <w:r>
        <w:rPr>
          <w:rFonts w:ascii="Times New Roman"/>
          <w:b w:val="false"/>
          <w:i w:val="false"/>
          <w:color w:val="000000"/>
          <w:sz w:val="28"/>
        </w:rPr>
        <w:t xml:space="preserve">
      б) өз бастамашылығымен; </w:t>
      </w:r>
      <w:r>
        <w:br/>
      </w:r>
      <w:r>
        <w:rPr>
          <w:rFonts w:ascii="Times New Roman"/>
          <w:b w:val="false"/>
          <w:i w:val="false"/>
          <w:color w:val="000000"/>
          <w:sz w:val="28"/>
        </w:rPr>
        <w:t xml:space="preserve">
      в) кооператив мүшелерiнiң кемiнде 10 процентiнiң талап етуi бойынша тексеру жүргiзедi. </w:t>
      </w:r>
      <w:r>
        <w:br/>
      </w:r>
      <w:r>
        <w:rPr>
          <w:rFonts w:ascii="Times New Roman"/>
          <w:b w:val="false"/>
          <w:i w:val="false"/>
          <w:color w:val="000000"/>
          <w:sz w:val="28"/>
        </w:rPr>
        <w:t xml:space="preserve">
      9.4. Қаржылық қызметке тексеру жүргiзу және қаржылық есептiлiктi растау үшiн кооператив сыртқы аудиторларды қатыстыра алады. </w:t>
      </w:r>
    </w:p>
    <w:bookmarkStart w:name="z53" w:id="41"/>
    <w:p>
      <w:pPr>
        <w:spacing w:after="0"/>
        <w:ind w:left="0"/>
        <w:jc w:val="left"/>
      </w:pPr>
      <w:r>
        <w:rPr>
          <w:rFonts w:ascii="Times New Roman"/>
          <w:b/>
          <w:i w:val="false"/>
          <w:color w:val="000000"/>
        </w:rPr>
        <w:t xml:space="preserve"> 
10. Кооператив мүшелерiнiң оның қызметiне еңбекпен қатысуы </w:t>
      </w:r>
    </w:p>
    <w:bookmarkEnd w:id="41"/>
    <w:p>
      <w:pPr>
        <w:spacing w:after="0"/>
        <w:ind w:left="0"/>
        <w:jc w:val="both"/>
      </w:pPr>
      <w:r>
        <w:rPr>
          <w:rFonts w:ascii="Times New Roman"/>
          <w:b w:val="false"/>
          <w:i w:val="false"/>
          <w:color w:val="000000"/>
          <w:sz w:val="28"/>
        </w:rPr>
        <w:t xml:space="preserve">      10.1. Кооперативтiң әрбiр мүшесi кооператив қызметiне өз еңбегiмен қатысуға тиiс. </w:t>
      </w:r>
      <w:r>
        <w:br/>
      </w:r>
      <w:r>
        <w:rPr>
          <w:rFonts w:ascii="Times New Roman"/>
          <w:b w:val="false"/>
          <w:i w:val="false"/>
          <w:color w:val="000000"/>
          <w:sz w:val="28"/>
        </w:rPr>
        <w:t xml:space="preserve">
      10.2. Кооператив мүшесiнiң жеке еңбекпен қатысуының сипаты мен тәртiбiн жалпы жиналыс белгiлейдi және олар жалпы жиналыстың хаттамасымен ресiмделедi. </w:t>
      </w:r>
      <w:r>
        <w:br/>
      </w:r>
      <w:r>
        <w:rPr>
          <w:rFonts w:ascii="Times New Roman"/>
          <w:b w:val="false"/>
          <w:i w:val="false"/>
          <w:color w:val="000000"/>
          <w:sz w:val="28"/>
        </w:rPr>
        <w:t xml:space="preserve">
      10.3. Кооператив мүшесi кооперативтiң қызметiне жеке еңбегiмен қатысу жөнiндегi мiндеттемелерiн орындамаған немесе тиiстi түрде орындамаған жағдайда Қазақстан Республикасының заңдарына сәйкес тәртiптiк жауапқа тартылады, сондай-ақ ол жалпы жиналыстың шешiмi бойынша кооперативтен шығарылуы мүмкiн. </w:t>
      </w:r>
    </w:p>
    <w:bookmarkStart w:name="z54" w:id="42"/>
    <w:p>
      <w:pPr>
        <w:spacing w:after="0"/>
        <w:ind w:left="0"/>
        <w:jc w:val="left"/>
      </w:pPr>
      <w:r>
        <w:rPr>
          <w:rFonts w:ascii="Times New Roman"/>
          <w:b/>
          <w:i w:val="false"/>
          <w:color w:val="000000"/>
        </w:rPr>
        <w:t xml:space="preserve"> 
11. Таза кiрiстi бөлудiң тәртiбi </w:t>
      </w:r>
    </w:p>
    <w:bookmarkEnd w:id="42"/>
    <w:p>
      <w:pPr>
        <w:spacing w:after="0"/>
        <w:ind w:left="0"/>
        <w:jc w:val="both"/>
      </w:pPr>
      <w:r>
        <w:rPr>
          <w:rFonts w:ascii="Times New Roman"/>
          <w:b w:val="false"/>
          <w:i w:val="false"/>
          <w:color w:val="000000"/>
          <w:sz w:val="28"/>
        </w:rPr>
        <w:t xml:space="preserve">      11.1. Кооперативтiң кiрiстерi жылдық қорытынды бойынша айқындалады. Салықтар мен басқа да мiндеттi төлемдердi төлегеннен кейiн қалған кiрiс кооперативтiң толық билiгiнде қалады және өндiрiстi дамытуға, шикiзат пен материалдарды сатып алуға, жалдамалы жұмыскерлерге еңбек ақы төлеуге жұмсалады. </w:t>
      </w:r>
      <w:r>
        <w:br/>
      </w:r>
      <w:r>
        <w:rPr>
          <w:rFonts w:ascii="Times New Roman"/>
          <w:b w:val="false"/>
          <w:i w:val="false"/>
          <w:color w:val="000000"/>
          <w:sz w:val="28"/>
        </w:rPr>
        <w:t xml:space="preserve">
      11.2. Кiрiстiң бiр бөлiгi жалпы жиналыстың шешiмi бойынша кооператив мүшелерiнiң арасында олардың еңбекпен қатысуына сәйкес бөлiнедi. </w:t>
      </w:r>
      <w:r>
        <w:br/>
      </w:r>
      <w:r>
        <w:rPr>
          <w:rFonts w:ascii="Times New Roman"/>
          <w:b w:val="false"/>
          <w:i w:val="false"/>
          <w:color w:val="000000"/>
          <w:sz w:val="28"/>
        </w:rPr>
        <w:t xml:space="preserve">
      11.3. Кооперативтiң шығындары оның мүлкiнiң есебiнен өтеледi. </w:t>
      </w:r>
      <w:r>
        <w:br/>
      </w:r>
      <w:r>
        <w:rPr>
          <w:rFonts w:ascii="Times New Roman"/>
          <w:b w:val="false"/>
          <w:i w:val="false"/>
          <w:color w:val="000000"/>
          <w:sz w:val="28"/>
        </w:rPr>
        <w:t xml:space="preserve">
      11.4. Кооператив мүлкi жетпеген жағдайда кооператив мүшелерi оның мiндеттемелерi бойынша қосымша (бiрлескен) жауапкершiлiкте болады. </w:t>
      </w:r>
      <w:r>
        <w:br/>
      </w:r>
      <w:r>
        <w:rPr>
          <w:rFonts w:ascii="Times New Roman"/>
          <w:b w:val="false"/>
          <w:i w:val="false"/>
          <w:color w:val="000000"/>
          <w:sz w:val="28"/>
        </w:rPr>
        <w:t xml:space="preserve">
      Мүшенiң қосымша (бiрлескен) жауапкершiлiгiнiң шектi мөлшерi кооператив мүшесi пайының құнының мөлшерi болады. Кооператив мүшелерiнiң арасында жауапкершiліктi бөлу олардың пайларының мөлшерiне бара-бар жүргiзiледi. </w:t>
      </w:r>
    </w:p>
    <w:bookmarkStart w:name="z55" w:id="43"/>
    <w:p>
      <w:pPr>
        <w:spacing w:after="0"/>
        <w:ind w:left="0"/>
        <w:jc w:val="left"/>
      </w:pPr>
      <w:r>
        <w:rPr>
          <w:rFonts w:ascii="Times New Roman"/>
          <w:b/>
          <w:i w:val="false"/>
          <w:color w:val="000000"/>
        </w:rPr>
        <w:t xml:space="preserve"> 
12. Кооперативтiң қызметiн тоқтату </w:t>
      </w:r>
    </w:p>
    <w:bookmarkEnd w:id="43"/>
    <w:p>
      <w:pPr>
        <w:spacing w:after="0"/>
        <w:ind w:left="0"/>
        <w:jc w:val="both"/>
      </w:pPr>
      <w:r>
        <w:rPr>
          <w:rFonts w:ascii="Times New Roman"/>
          <w:b w:val="false"/>
          <w:i w:val="false"/>
          <w:color w:val="000000"/>
          <w:sz w:val="28"/>
        </w:rPr>
        <w:t xml:space="preserve">      12.1. Кооперативтiң қызметiн тоқтату қайта ұйымдастыру немесе тарату жолымен жүргiзiледi. </w:t>
      </w:r>
      <w:r>
        <w:br/>
      </w:r>
      <w:r>
        <w:rPr>
          <w:rFonts w:ascii="Times New Roman"/>
          <w:b w:val="false"/>
          <w:i w:val="false"/>
          <w:color w:val="000000"/>
          <w:sz w:val="28"/>
        </w:rPr>
        <w:t xml:space="preserve">
      12.2. Кооперативтi қайта ұйымдастыру (бiрiктiру, қосу, бөлу, бөлiп шығару, қайта құру) жалпы жиналыстың шешiмi бойынша заңдарда көзделген тәртiппен жүргiзiледi. </w:t>
      </w:r>
      <w:r>
        <w:br/>
      </w:r>
      <w:r>
        <w:rPr>
          <w:rFonts w:ascii="Times New Roman"/>
          <w:b w:val="false"/>
          <w:i w:val="false"/>
          <w:color w:val="000000"/>
          <w:sz w:val="28"/>
        </w:rPr>
        <w:t xml:space="preserve">
      12.3. Кооператив: </w:t>
      </w:r>
      <w:r>
        <w:br/>
      </w:r>
      <w:r>
        <w:rPr>
          <w:rFonts w:ascii="Times New Roman"/>
          <w:b w:val="false"/>
          <w:i w:val="false"/>
          <w:color w:val="000000"/>
          <w:sz w:val="28"/>
        </w:rPr>
        <w:t xml:space="preserve">
      1) кооператив мүшелерiнiң жалпы жиналысының шешiмi бойынша; </w:t>
      </w:r>
      <w:r>
        <w:br/>
      </w:r>
      <w:r>
        <w:rPr>
          <w:rFonts w:ascii="Times New Roman"/>
          <w:b w:val="false"/>
          <w:i w:val="false"/>
          <w:color w:val="000000"/>
          <w:sz w:val="28"/>
        </w:rPr>
        <w:t xml:space="preserve">
      2) соттың шешiмi бойынша; </w:t>
      </w:r>
      <w:r>
        <w:br/>
      </w:r>
      <w:r>
        <w:rPr>
          <w:rFonts w:ascii="Times New Roman"/>
          <w:b w:val="false"/>
          <w:i w:val="false"/>
          <w:color w:val="000000"/>
          <w:sz w:val="28"/>
        </w:rPr>
        <w:t xml:space="preserve">
      3) заңдарда көзделген өзге негiздер бойынша таратуға жатады. </w:t>
      </w:r>
      <w:r>
        <w:br/>
      </w:r>
      <w:r>
        <w:rPr>
          <w:rFonts w:ascii="Times New Roman"/>
          <w:b w:val="false"/>
          <w:i w:val="false"/>
          <w:color w:val="000000"/>
          <w:sz w:val="28"/>
        </w:rPr>
        <w:t xml:space="preserve">
      12.4. Кооперативтi таратуды жалпы жиналыс немесе сот тағайындайтын тарату комиссиясы жүргiзедi. Тарату комиссиясы тағайындалған сәттен бастап оған кооператив iсiн басқару жөнiндегi өкiлеттiктер ауысады. </w:t>
      </w:r>
      <w:r>
        <w:br/>
      </w:r>
      <w:r>
        <w:rPr>
          <w:rFonts w:ascii="Times New Roman"/>
          <w:b w:val="false"/>
          <w:i w:val="false"/>
          <w:color w:val="000000"/>
          <w:sz w:val="28"/>
        </w:rPr>
        <w:t xml:space="preserve">
      12.5. Тарату қолданылып жүрген заңдарда көзделген тәртiппен жүзеге асырылады. </w:t>
      </w:r>
    </w:p>
    <w:p>
      <w:pPr>
        <w:spacing w:after="0"/>
        <w:ind w:left="0"/>
        <w:jc w:val="both"/>
      </w:pPr>
      <w:r>
        <w:rPr>
          <w:rFonts w:ascii="Times New Roman"/>
          <w:b w:val="false"/>
          <w:i w:val="false"/>
          <w:color w:val="000000"/>
          <w:sz w:val="28"/>
        </w:rPr>
        <w:t xml:space="preserve">      Кооператив төрағасы                Тегi, аты, әкесiнiң аты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