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7e5" w14:textId="7005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 сәуiрдегi N 450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қазандағы N 1411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Әдiлет министрлiгiнiң мәселелерi" туралы Қазақстан Республикасы Үкiметiнiң 1997 жылғы 1 сәуiрдегi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14, 104-бап)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Әдiлет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туралы ереженiң 6-тармағындағы 5-тармақша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жаңа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"АХАЖ" органдарының кадрларын аттестациялау, iрiктеу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тағайындауға ұсыну, АХАЖ органдарына ұйымдастыру, әдiстемелiк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 жасау, Қазақстан Республикасы азаматтық хал актiлерiн жазу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қызметiнде бiрыңғай құқықтық қолданымды практиканы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"Iшкi қауiпсiздiк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 және ұйымдастыру-бақылау жұмысы департаментi";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"Кадр және Әдiлет бiлiктiлiк алқасының қызметiн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басқармасы", "Ұйымдастыру-бақылау басқармасы" деген жолдар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