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57bd" w14:textId="8815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Ақбақай аймағы мен Васильков алтын рудасы кен орындарын игеру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9 қазан N 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Алтын өндiрiсiн ұлғайту және Ақбақай руда даласы мен Васильков
кен орнының әлеуетiн тиiмдi пайдалану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Инвестициялар жөнiндегi мемлекеттiк
комитетi заңда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лицензиялық шарттардың орындалмауына және жер қойнауын пайдалану
келiсiм-шарттарының жасалмауына байланысты "Балқаш" тау-кен
компаниясынан Бескемпiр, Ақсақал кен орындарына арналған, "Васильков
КБК" акционерлiк қоғамынан - Васильков кен орнына арналған және
"Думан-Шуақ" бiрлескен кәсiпорнынан - Светинское және Думан-Шуақ кен
орындарына арналған лицензияларды қайтып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"Алтыналмас АК" акционерлiк қоғамына Жамбыл облысының Ақбақай
аймағының Бескемпiр, Ақсақал, Светинское және Думан-Шуақ кен орындары,
сондай-ақ Көкшетау облысының Васильков кен орны алтын рудасы бойынша
жер қойнауын пайдалануға арналған лицензияларды беру туралы қажеттi
материалдарды әзiрлесiн және Үкiметке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министрлiгiнiң Мемлекеттiк мүлiк
пен активтердi басқару департаментi: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белгiленген тәртiппен Жамбыл облысы "Ақбақай КБК" акционерлiк
қоғамы акцияларының мемлекеттiк пакетiн "Алтыналмас АК" акционерлiк
қоғамына басқаруға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"Васильков КБК" және "Ақбақай КБК" акционерлiк қоғамдар
акцияларының мемлекеттiк пакеттерi басқарушы компанияның кен орындарын
игеруiне салынған инвестициялық қаражат қайтарылғанға дейiн
жекешелендiрiлмесiн.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Мыналардың күшi жойылған деп танылсын: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"Ақбақай кен-байыту комбинаты" акционерлiк қоғамын жекешелендiру
туралы" Қазақстан Республикасы Үкiметiнiң 1996 жылғы 8 қазандағы
N 1241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P961241_ </w:t>
      </w:r>
      <w:r>
        <w:rPr>
          <w:rFonts w:ascii="Times New Roman"/>
          <w:b w:val="false"/>
          <w:i w:val="false"/>
          <w:color w:val="000000"/>
          <w:sz w:val="28"/>
        </w:rPr>
        <w:t>
  қаулысы;
     Қазақстан Республикасы Премьер-Министрiнiң 1997 жылғы 26
ақпандағы N 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R970045_ </w:t>
      </w:r>
      <w:r>
        <w:rPr>
          <w:rFonts w:ascii="Times New Roman"/>
          <w:b w:val="false"/>
          <w:i w:val="false"/>
          <w:color w:val="000000"/>
          <w:sz w:val="28"/>
        </w:rPr>
        <w:t>
  өкiмi.
     Қазақстан Республикасы
       Премьер-Министрiнiң
 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