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2d5a" w14:textId="9582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22 қыркүйектегi N 1368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9 қазан N 1431. Күші жойылды - ҚР Үкіметінің 1999.08.16. N 1166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Қаулы күшін жойды - ҚР Үкіметінің 1999.08.16. N 1166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P991166_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"Елдiң оңтүстiк аймақтарында газбен жабдықтаудың мемлекеттiк
желiсiн құру жөнiндегi шаралар туралы" Қазақстан Республикасы
Үкiметiнiң 1997 жылғы 22 қыркүйектегi N 1368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P971368_ </w:t>
      </w:r>
      <w:r>
        <w:rPr>
          <w:rFonts w:ascii="Times New Roman"/>
          <w:b w:val="false"/>
          <w:i w:val="false"/>
          <w:color w:val="000000"/>
          <w:sz w:val="28"/>
        </w:rPr>
        <w:t>
  қаулысына
мынадай өзгерiстер мен толықтырулар енгiзiлсiн: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қаулының атауындағы "оңтүстiк" деген сөз алынып тасталсын;
     1-тармақтағы "апталық мерзiмде" деген сөздерден кейiн
"Ақтөбеоблгаз", "Оралоблгаз", "Маңғыстауоблгаз", "Атырау облгаз",
"Қостанайоблгаз" деген сөздермен толықтырылсын;
     2-тармақ алынып тасталсын;
     3, 4-тармақтар тиiсiнше 2, 3-тармақтар болып есептелсiн;
     мынадай мазмұндағы 4-тармақпен толықтырылсын:
     "4. Облыстардың және Алматы қаласының әкiмдерi
"Энергоорталық-ЕС-Қазақстан" мемлекеттiк кәсiпорнына тұтынушыларға
газды сату жөнiнде оған жүктелген функцияларды атқаруда көмек
көрсетсiн".
     Қазақстан Республикасы
      Премьер-Министрiнiң
      мiндетiн атқарушы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