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d8949" w14:textId="a4d89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Президентi Iс Басқармасының "Материалдық-техникалық қамтамасыз ету базасы" республикалық мемлекеттiк кәсiпорнын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9 қазандағы N 1432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Жоғары және орталық мемлекеттiк органдардың Ақмола қаласына
көшiрiлуiне байланысты, мемлекеттiк өкiмет органдарын және
Қазақстан Республикасының Президентi Iс Басқармасына бағынысты
ұйымдарды азық-түлiк, өнеркәсiп, шаруашылық тауарларымен,
материалдармен, мүкәммалмен жабдықтауды жүзеге асыру мақсатында
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Президентi Iс Басқармасының
шаруашылық жүргiзу құқығымен "Материалдық-техникалық қамтамасыз ету
базасы" республикалық мемлекеттiк кәсiпорны (бұдан әрi - Кәсiпорын)
құрылсын.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 Президентi Iс Басқармасы Кәсiпорынды
мемлекеттiк басқару органы, сондай-ақ мемлекеттiк меншiк құқығы
субъектiсiнiң оған қатысты функциясын жүзеге асыратын органы болып
табылады деп айқындалсын.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Кәсiпорынның қызметi Қазақстан Республикасының жоғары және
орталық мемлекеттiк органдарын, кәсiпорындар мен ұйымдарды
материалдармен, құрал-жабдықтармен, мүкәммалмен, қосалқы бөлшектермен
және басқа да ресурстармен қамтамасыз етуге бағытталады деп
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Қазақстан Республикасының Президентi Iс Басқармасы
белгiленген тәртiппен Кәсiпорынның Жарғысын бекiтсiн және тiркеуден
өткiзсiн, жарғылық қорын қалыптастырсын, басқа да ұйымдастыру
мәселелерiн шешетiн болсын.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Қазақстан Республикасының Әдiлет министрлiгi "Республикалық
мемлекеттiк кәсiпорындардың тiзбесi туралы" Қазақстан Республикасы
Үкiметiнiң 1996 жылғы 25 маусымдағы N 790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P960790_ </w:t>
      </w:r>
      <w:r>
        <w:rPr>
          <w:rFonts w:ascii="Times New Roman"/>
          <w:b w:val="false"/>
          <w:i w:val="false"/>
          <w:color w:val="000000"/>
          <w:sz w:val="28"/>
        </w:rPr>
        <w:t>
  қаулысымен 
(Қазақстан Республикасының ПҮАЖ-ы, 1996 ж., N 29, 256-құжат) 
бекiтiлген республикалық мемлекеттiк кәсiпорындардың тiзбесiне 
толықтыру енгiзу туралы қаулының жобасын белгiленген тәртiппен 
әзiрлесiн және Қазақстан Республикасының Үкiметiне енгiзсiн.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
      Премьер-Министрiнiң
       мiндетiн атқарушы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