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68be4" w14:textId="da68b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Әдiлет министрлiгiнiң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30 қазан N 1473. Күші жойылды - ҚР Үкіметінің 1999.03.11. N 233 қаулысымен</w:t>
      </w:r>
    </w:p>
    <w:p>
      <w:pPr>
        <w:spacing w:after="0"/>
        <w:ind w:left="0"/>
        <w:jc w:val="both"/>
      </w:pPr>
      <w:bookmarkStart w:name="z0" w:id="0"/>
      <w:r>
        <w:rPr>
          <w:rFonts w:ascii="Times New Roman"/>
          <w:b w:val="false"/>
          <w:i w:val="false"/>
          <w:color w:val="000000"/>
          <w:sz w:val="28"/>
        </w:rPr>
        <w:t xml:space="preserve">
      Қазақстан Республикасы Әдiлет министрлiгi қызметiнiң тиiмдiлiгiн арттыру және құрылымын оңтайландыру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Республикасының Әдiлет министрлiгi туралы ереже бекiтiлсiн. </w:t>
      </w:r>
      <w:r>
        <w:br/>
      </w:r>
      <w:r>
        <w:rPr>
          <w:rFonts w:ascii="Times New Roman"/>
          <w:b w:val="false"/>
          <w:i w:val="false"/>
          <w:color w:val="000000"/>
          <w:sz w:val="28"/>
        </w:rPr>
        <w:t xml:space="preserve">
      2. Қазақстан Республикасының Әдiлет министрлiгi құрылымы 1-қосымшаға сәйкес аппарат қызметкерi шектi санының негiзiнде 139 адам болып бекiтiлсiн. </w:t>
      </w:r>
      <w:r>
        <w:br/>
      </w:r>
      <w:r>
        <w:rPr>
          <w:rFonts w:ascii="Times New Roman"/>
          <w:b w:val="false"/>
          <w:i w:val="false"/>
          <w:color w:val="000000"/>
          <w:sz w:val="28"/>
        </w:rPr>
        <w:t xml:space="preserve">
      ЕСКЕРТУ. 2-тармақ өзгертiлдi - ҚРҮ-нiң 1998.04.07. N 288 </w:t>
      </w:r>
      <w:r>
        <w:br/>
      </w:r>
      <w:r>
        <w:rPr>
          <w:rFonts w:ascii="Times New Roman"/>
          <w:b w:val="false"/>
          <w:i w:val="false"/>
          <w:color w:val="000000"/>
          <w:sz w:val="28"/>
        </w:rPr>
        <w:t>
               қаулысымен. </w:t>
      </w:r>
      <w:r>
        <w:rPr>
          <w:rFonts w:ascii="Times New Roman"/>
          <w:b w:val="false"/>
          <w:i w:val="false"/>
          <w:color w:val="000000"/>
          <w:sz w:val="28"/>
        </w:rPr>
        <w:t xml:space="preserve">P980288_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Қазақстан Республикасының Әдiлет министрлiгiне үш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вице-министрi, сондай-ақ 11 адамдық алқасы болуға рұқсат етiлсiн.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3-тармақ өзгертiлдi - ҚРҮ-нiң 1998.04.07. N 288</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P980288_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 Әдiлет министрлiгiнiң аппараты үшiн 7</w:t>
      </w:r>
    </w:p>
    <w:p>
      <w:pPr>
        <w:spacing w:after="0"/>
        <w:ind w:left="0"/>
        <w:jc w:val="both"/>
      </w:pPr>
      <w:r>
        <w:rPr>
          <w:rFonts w:ascii="Times New Roman"/>
          <w:b w:val="false"/>
          <w:i w:val="false"/>
          <w:color w:val="000000"/>
          <w:sz w:val="28"/>
        </w:rPr>
        <w:t>қызметтiк жеңiл автомобиль лимитi белгiленсiн.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4-тармақ өзгертiлдi - ҚРҮ-нiң 1998.04.07. N 288</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P980288_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Қазақстан Республикасы Әдiлет министрлiгiнiң қарауында қоса</w:t>
      </w:r>
    </w:p>
    <w:p>
      <w:pPr>
        <w:spacing w:after="0"/>
        <w:ind w:left="0"/>
        <w:jc w:val="both"/>
      </w:pPr>
      <w:r>
        <w:rPr>
          <w:rFonts w:ascii="Times New Roman"/>
          <w:b w:val="false"/>
          <w:i w:val="false"/>
          <w:color w:val="000000"/>
          <w:sz w:val="28"/>
        </w:rPr>
        <w:t>берiлiп отырған тiзбеге сәйкес, ұйымдар (2-қосымша) бар екендiгi</w:t>
      </w:r>
    </w:p>
    <w:p>
      <w:pPr>
        <w:spacing w:after="0"/>
        <w:ind w:left="0"/>
        <w:jc w:val="both"/>
      </w:pPr>
      <w:r>
        <w:rPr>
          <w:rFonts w:ascii="Times New Roman"/>
          <w:b w:val="false"/>
          <w:i w:val="false"/>
          <w:color w:val="000000"/>
          <w:sz w:val="28"/>
        </w:rPr>
        <w:t>назарға алынсын.</w:t>
      </w:r>
    </w:p>
    <w:p>
      <w:pPr>
        <w:spacing w:after="0"/>
        <w:ind w:left="0"/>
        <w:jc w:val="both"/>
      </w:pPr>
      <w:r>
        <w:rPr>
          <w:rFonts w:ascii="Times New Roman"/>
          <w:b w:val="false"/>
          <w:i w:val="false"/>
          <w:color w:val="000000"/>
          <w:sz w:val="28"/>
        </w:rPr>
        <w:t>     6. "Қазақстан Республикасы Әдiлет министрлiгiнiң мәселелерi"</w:t>
      </w:r>
    </w:p>
    <w:p>
      <w:pPr>
        <w:spacing w:after="0"/>
        <w:ind w:left="0"/>
        <w:jc w:val="both"/>
      </w:pPr>
      <w:r>
        <w:rPr>
          <w:rFonts w:ascii="Times New Roman"/>
          <w:b w:val="false"/>
          <w:i w:val="false"/>
          <w:color w:val="000000"/>
          <w:sz w:val="28"/>
        </w:rPr>
        <w:t>туралы Қазақстан Республикасы Үкiметiнiң 1997 жылғы 1 сәуiрдегi N 450</w:t>
      </w:r>
    </w:p>
    <w:p>
      <w:pPr>
        <w:spacing w:after="0"/>
        <w:ind w:left="0"/>
        <w:jc w:val="both"/>
      </w:pPr>
      <w:r>
        <w:rPr>
          <w:rFonts w:ascii="Times New Roman"/>
          <w:b w:val="false"/>
          <w:i w:val="false"/>
          <w:color w:val="000000"/>
          <w:sz w:val="28"/>
        </w:rPr>
        <w:t>қаулысының (Қазақстан Республикасының ПҮАЖ-ы, 1997 ж., N 14,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P970450_</w:t>
      </w:r>
    </w:p>
    <w:p>
      <w:pPr>
        <w:spacing w:after="0"/>
        <w:ind w:left="0"/>
        <w:jc w:val="both"/>
      </w:pPr>
      <w:r>
        <w:br/>
      </w:r>
    </w:p>
    <w:p>
      <w:pPr>
        <w:spacing w:after="0"/>
        <w:ind w:left="0"/>
        <w:jc w:val="both"/>
      </w:pPr>
      <w:r>
        <w:rPr>
          <w:rFonts w:ascii="Times New Roman"/>
          <w:b w:val="false"/>
          <w:i w:val="false"/>
          <w:color w:val="000000"/>
          <w:sz w:val="28"/>
        </w:rPr>
        <w:t>  104-құжат) күшi жойылған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30 қазандағы</w:t>
      </w:r>
    </w:p>
    <w:p>
      <w:pPr>
        <w:spacing w:after="0"/>
        <w:ind w:left="0"/>
        <w:jc w:val="both"/>
      </w:pPr>
      <w:r>
        <w:rPr>
          <w:rFonts w:ascii="Times New Roman"/>
          <w:b w:val="false"/>
          <w:i w:val="false"/>
          <w:color w:val="000000"/>
          <w:sz w:val="28"/>
        </w:rPr>
        <w:t>                                        N 1473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Әдiлет министрлiгi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Әдiлет министрлiгiнiң миссиясы</w:t>
      </w:r>
    </w:p>
    <w:p>
      <w:pPr>
        <w:spacing w:after="0"/>
        <w:ind w:left="0"/>
        <w:jc w:val="both"/>
      </w:pPr>
      <w:r>
        <w:rPr>
          <w:rFonts w:ascii="Times New Roman"/>
          <w:b w:val="false"/>
          <w:i w:val="false"/>
          <w:color w:val="000000"/>
          <w:sz w:val="28"/>
        </w:rPr>
        <w:t>          әдiлеттiлiк пен заңдылықты қамтамасыз ету жолында</w:t>
      </w:r>
    </w:p>
    <w:p>
      <w:pPr>
        <w:spacing w:after="0"/>
        <w:ind w:left="0"/>
        <w:jc w:val="both"/>
      </w:pPr>
      <w:r>
        <w:rPr>
          <w:rFonts w:ascii="Times New Roman"/>
          <w:b w:val="false"/>
          <w:i w:val="false"/>
          <w:color w:val="000000"/>
          <w:sz w:val="28"/>
        </w:rPr>
        <w:t>                 Қазақстан Республикасының халқы мен</w:t>
      </w:r>
    </w:p>
    <w:p>
      <w:pPr>
        <w:spacing w:after="0"/>
        <w:ind w:left="0"/>
        <w:jc w:val="both"/>
      </w:pPr>
      <w:r>
        <w:rPr>
          <w:rFonts w:ascii="Times New Roman"/>
          <w:b w:val="false"/>
          <w:i w:val="false"/>
          <w:color w:val="000000"/>
          <w:sz w:val="28"/>
        </w:rPr>
        <w:t>                       Президентiне қызмет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Әдiлет министрлiгi (бұдан әрi - Министрлiк) Қазақстан Республикасы Үкiметiнiң құрылымына енетiн Қазақстан Республикасының орталық атқарушы органы болып табылады. </w:t>
      </w:r>
      <w:r>
        <w:br/>
      </w:r>
      <w:r>
        <w:rPr>
          <w:rFonts w:ascii="Times New Roman"/>
          <w:b w:val="false"/>
          <w:i w:val="false"/>
          <w:color w:val="000000"/>
          <w:sz w:val="28"/>
        </w:rPr>
        <w:t xml:space="preserve">
      2. Әдiлет министрлiгi өз қызметiн Қазақстан Республикасының Конституциясына, заңдарына, Қазақстан Республикасының Президентi мен үкiметiнiң актiлерiне, өзге де нормативтiк құқықтық актiлерге, сондай-ақ осы Ережеде айқындалған миссия мен басымдықтарға сәйкес жүзеге асырады. </w:t>
      </w:r>
      <w:r>
        <w:br/>
      </w:r>
      <w:r>
        <w:rPr>
          <w:rFonts w:ascii="Times New Roman"/>
          <w:b w:val="false"/>
          <w:i w:val="false"/>
          <w:color w:val="000000"/>
          <w:sz w:val="28"/>
        </w:rPr>
        <w:t xml:space="preserve">
      3. Әдiлет министрлiгiнiң аппаратын ұстауға арналған шығындарды қаржыландыру республикалық бюджетте орталық атқарушы органдарды ұстауға арналып көзделген қаржының, сондай-ақ заңдарда тыйым салынбаған өзге де көздердiң есебiнен жүзеге асырылады. </w:t>
      </w:r>
      <w:r>
        <w:br/>
      </w:r>
      <w:r>
        <w:rPr>
          <w:rFonts w:ascii="Times New Roman"/>
          <w:b w:val="false"/>
          <w:i w:val="false"/>
          <w:color w:val="000000"/>
          <w:sz w:val="28"/>
        </w:rPr>
        <w:t xml:space="preserve">
      4. Министрлiктiң құрылымы мен штат санын Қазақстан Республикасының Үкiметi бекiтедi. </w:t>
      </w:r>
      <w:r>
        <w:br/>
      </w:r>
      <w:r>
        <w:rPr>
          <w:rFonts w:ascii="Times New Roman"/>
          <w:b w:val="false"/>
          <w:i w:val="false"/>
          <w:color w:val="000000"/>
          <w:sz w:val="28"/>
        </w:rPr>
        <w:t xml:space="preserve">
      5. Министрлiк - орталық аппарат, Әдiлет министрлiгiнiң жанындағы (министрлiгiндегi) ведомстволар, Әдiлет министрлiгiнiң аумақтық органдарды заңды тұлғалар (мекемелер) болып табылады және банктерде шоттары, Қазақстан Республикасының Мемлекеттiк елтаңбасы бейнеленген және мемекеттiк және орыс тiлдерiнде атауы жазылған мөрi болады. </w:t>
      </w:r>
      <w:r>
        <w:br/>
      </w:r>
      <w:r>
        <w:rPr>
          <w:rFonts w:ascii="Times New Roman"/>
          <w:b w:val="false"/>
          <w:i w:val="false"/>
          <w:color w:val="000000"/>
          <w:sz w:val="28"/>
        </w:rPr>
        <w:t xml:space="preserve">
      ЕСКЕРТУ. 5-тармақ өзгертiлдi - ҚРҮ-нiң 1998.04.07. N 288 </w:t>
      </w:r>
      <w:r>
        <w:br/>
      </w:r>
      <w:r>
        <w:rPr>
          <w:rFonts w:ascii="Times New Roman"/>
          <w:b w:val="false"/>
          <w:i w:val="false"/>
          <w:color w:val="000000"/>
          <w:sz w:val="28"/>
        </w:rPr>
        <w:t>
               қаулысымен. </w:t>
      </w:r>
      <w:r>
        <w:rPr>
          <w:rFonts w:ascii="Times New Roman"/>
          <w:b w:val="false"/>
          <w:i w:val="false"/>
          <w:color w:val="000000"/>
          <w:sz w:val="28"/>
        </w:rPr>
        <w:t xml:space="preserve">P980288_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Қазақстан Республикасы Әдiлет министрлiгiнiң </w:t>
      </w:r>
      <w:r>
        <w:br/>
      </w:r>
      <w:r>
        <w:rPr>
          <w:rFonts w:ascii="Times New Roman"/>
          <w:b w:val="false"/>
          <w:i w:val="false"/>
          <w:color w:val="000000"/>
          <w:sz w:val="28"/>
        </w:rPr>
        <w:t xml:space="preserve">
                             басымдықтары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Министрлiк өз қызметiнде Қазақстан Республикасының мемлекеттiк стратегиясының мақсаттарын, сондай-ақ өз қызметiнiң аясындағы мына басымдықтарды: </w:t>
      </w:r>
      <w:r>
        <w:br/>
      </w:r>
      <w:r>
        <w:rPr>
          <w:rFonts w:ascii="Times New Roman"/>
          <w:b w:val="false"/>
          <w:i w:val="false"/>
          <w:color w:val="000000"/>
          <w:sz w:val="28"/>
        </w:rPr>
        <w:t xml:space="preserve">
      адамның және азаматтың құқықтары мен бостандығының басымдығын, қазақстандық қоғам мен мемлекеттiктiң тұрақты дамуын қамтамасыз ететiн ұлттық заңдардың жаңа толқынын қалыптастыруды; </w:t>
      </w:r>
      <w:r>
        <w:br/>
      </w:r>
      <w:r>
        <w:rPr>
          <w:rFonts w:ascii="Times New Roman"/>
          <w:b w:val="false"/>
          <w:i w:val="false"/>
          <w:color w:val="000000"/>
          <w:sz w:val="28"/>
        </w:rPr>
        <w:t xml:space="preserve">
      жоғары кәсiби, мәнсiз беделге ие патриоттық көңiл-күйдегi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азаматтардың қатарынан кадрларды iрiктеудiң негiзiнде елдiң тәуелсiз</w:t>
      </w:r>
    </w:p>
    <w:p>
      <w:pPr>
        <w:spacing w:after="0"/>
        <w:ind w:left="0"/>
        <w:jc w:val="both"/>
      </w:pPr>
      <w:r>
        <w:rPr>
          <w:rFonts w:ascii="Times New Roman"/>
          <w:b w:val="false"/>
          <w:i w:val="false"/>
          <w:color w:val="000000"/>
          <w:sz w:val="28"/>
        </w:rPr>
        <w:t>сот корпусын қалыптастыруды;</w:t>
      </w:r>
    </w:p>
    <w:p>
      <w:pPr>
        <w:spacing w:after="0"/>
        <w:ind w:left="0"/>
        <w:jc w:val="both"/>
      </w:pPr>
      <w:r>
        <w:rPr>
          <w:rFonts w:ascii="Times New Roman"/>
          <w:b w:val="false"/>
          <w:i w:val="false"/>
          <w:color w:val="000000"/>
          <w:sz w:val="28"/>
        </w:rPr>
        <w:t>     дүниежүзiлiк қоғамдастыққа мемлекетiмiздiң ұлттық мүдделерi мен</w:t>
      </w:r>
    </w:p>
    <w:p>
      <w:pPr>
        <w:spacing w:after="0"/>
        <w:ind w:left="0"/>
        <w:jc w:val="both"/>
      </w:pPr>
      <w:r>
        <w:rPr>
          <w:rFonts w:ascii="Times New Roman"/>
          <w:b w:val="false"/>
          <w:i w:val="false"/>
          <w:color w:val="000000"/>
          <w:sz w:val="28"/>
        </w:rPr>
        <w:t>беделiн қорғау мақсатында Қазақстан Республикасының қызметiн</w:t>
      </w:r>
    </w:p>
    <w:p>
      <w:pPr>
        <w:spacing w:after="0"/>
        <w:ind w:left="0"/>
        <w:jc w:val="both"/>
      </w:pPr>
      <w:r>
        <w:rPr>
          <w:rFonts w:ascii="Times New Roman"/>
          <w:b w:val="false"/>
          <w:i w:val="false"/>
          <w:color w:val="000000"/>
          <w:sz w:val="28"/>
        </w:rPr>
        <w:t>халықаралық аренада құқықтық қамтамасыз етудi;</w:t>
      </w:r>
    </w:p>
    <w:p>
      <w:pPr>
        <w:spacing w:after="0"/>
        <w:ind w:left="0"/>
        <w:jc w:val="both"/>
      </w:pPr>
      <w:r>
        <w:rPr>
          <w:rFonts w:ascii="Times New Roman"/>
          <w:b w:val="false"/>
          <w:i w:val="false"/>
          <w:color w:val="000000"/>
          <w:sz w:val="28"/>
        </w:rPr>
        <w:t>     заңгерлiк қызмет көрсетудiң қол жеткiзiлетiн өркениеттi рыногын</w:t>
      </w:r>
    </w:p>
    <w:p>
      <w:pPr>
        <w:spacing w:after="0"/>
        <w:ind w:left="0"/>
        <w:jc w:val="both"/>
      </w:pPr>
      <w:r>
        <w:rPr>
          <w:rFonts w:ascii="Times New Roman"/>
          <w:b w:val="false"/>
          <w:i w:val="false"/>
          <w:color w:val="000000"/>
          <w:sz w:val="28"/>
        </w:rPr>
        <w:t>қалыптастыруды;</w:t>
      </w:r>
    </w:p>
    <w:p>
      <w:pPr>
        <w:spacing w:after="0"/>
        <w:ind w:left="0"/>
        <w:jc w:val="both"/>
      </w:pPr>
      <w:r>
        <w:rPr>
          <w:rFonts w:ascii="Times New Roman"/>
          <w:b w:val="false"/>
          <w:i w:val="false"/>
          <w:color w:val="000000"/>
          <w:sz w:val="28"/>
        </w:rPr>
        <w:t>     ел азаматтарының құқықтық мәдениетiнiң деңгейiн көтерудi</w:t>
      </w:r>
    </w:p>
    <w:p>
      <w:pPr>
        <w:spacing w:after="0"/>
        <w:ind w:left="0"/>
        <w:jc w:val="both"/>
      </w:pPr>
      <w:r>
        <w:rPr>
          <w:rFonts w:ascii="Times New Roman"/>
          <w:b w:val="false"/>
          <w:i w:val="false"/>
          <w:color w:val="000000"/>
          <w:sz w:val="28"/>
        </w:rPr>
        <w:t>басшылыққа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Қазақстан Республикасы Әдiлет министрлiгiнiң</w:t>
      </w:r>
    </w:p>
    <w:p>
      <w:pPr>
        <w:spacing w:after="0"/>
        <w:ind w:left="0"/>
        <w:jc w:val="both"/>
      </w:pPr>
      <w:r>
        <w:rPr>
          <w:rFonts w:ascii="Times New Roman"/>
          <w:b w:val="false"/>
          <w:i w:val="false"/>
          <w:color w:val="000000"/>
          <w:sz w:val="28"/>
        </w:rPr>
        <w:t>           негiзгi мiндеттерi, функциялары және құқықтары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Негiзгi мiндеттерi:</w:t>
      </w:r>
    </w:p>
    <w:p>
      <w:pPr>
        <w:spacing w:after="0"/>
        <w:ind w:left="0"/>
        <w:jc w:val="both"/>
      </w:pPr>
      <w:r>
        <w:rPr>
          <w:rFonts w:ascii="Times New Roman"/>
          <w:b w:val="false"/>
          <w:i w:val="false"/>
          <w:color w:val="000000"/>
          <w:sz w:val="28"/>
        </w:rPr>
        <w:t>     дамудың жалпыұлттық мемлекеттiк стратегиясын әзiрлеуге және</w:t>
      </w:r>
    </w:p>
    <w:p>
      <w:pPr>
        <w:spacing w:after="0"/>
        <w:ind w:left="0"/>
        <w:jc w:val="both"/>
      </w:pPr>
      <w:r>
        <w:rPr>
          <w:rFonts w:ascii="Times New Roman"/>
          <w:b w:val="false"/>
          <w:i w:val="false"/>
          <w:color w:val="000000"/>
          <w:sz w:val="28"/>
        </w:rPr>
        <w:t>жүзеге асыруға қатысу;</w:t>
      </w:r>
    </w:p>
    <w:p>
      <w:pPr>
        <w:spacing w:after="0"/>
        <w:ind w:left="0"/>
        <w:jc w:val="both"/>
      </w:pPr>
      <w:r>
        <w:rPr>
          <w:rFonts w:ascii="Times New Roman"/>
          <w:b w:val="false"/>
          <w:i w:val="false"/>
          <w:color w:val="000000"/>
          <w:sz w:val="28"/>
        </w:rPr>
        <w:t>     заң жобасы жұмыстарын жүргiзу, заңдарды талдау, жетiлдiру,</w:t>
      </w:r>
    </w:p>
    <w:p>
      <w:pPr>
        <w:spacing w:after="0"/>
        <w:ind w:left="0"/>
        <w:jc w:val="both"/>
      </w:pPr>
      <w:r>
        <w:rPr>
          <w:rFonts w:ascii="Times New Roman"/>
          <w:b w:val="false"/>
          <w:i w:val="false"/>
          <w:color w:val="000000"/>
          <w:sz w:val="28"/>
        </w:rPr>
        <w:t>жүйелеу;</w:t>
      </w:r>
    </w:p>
    <w:p>
      <w:pPr>
        <w:spacing w:after="0"/>
        <w:ind w:left="0"/>
        <w:jc w:val="both"/>
      </w:pPr>
      <w:r>
        <w:rPr>
          <w:rFonts w:ascii="Times New Roman"/>
          <w:b w:val="false"/>
          <w:i w:val="false"/>
          <w:color w:val="000000"/>
          <w:sz w:val="28"/>
        </w:rPr>
        <w:t>     нормативтiк құқықтық актiлерге құқықтық сараптама жүргiзу;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соттардың және сот приставтарының қызметiн ұйымдастырушылық, кадрлық және материалдық-техникалық қамтамасыз ету; </w:t>
      </w:r>
      <w:r>
        <w:br/>
      </w:r>
      <w:r>
        <w:rPr>
          <w:rFonts w:ascii="Times New Roman"/>
          <w:b w:val="false"/>
          <w:i w:val="false"/>
          <w:color w:val="000000"/>
          <w:sz w:val="28"/>
        </w:rPr>
        <w:t xml:space="preserve">
      азаматтық және шаруашылық даулары жөнiндегi, сондай-ақ қылмыстық iстер жөнiндегi атқарушылық iс жүргiзудi материалдық залалды өтеу бөлiгiнде қамтамасыз ету, сот-сараптама қызметiн ұйымдастыру, әдiлет органдарының құзыретiне жатқызылған iстер бойынша анықтауды жүзеге </w:t>
      </w:r>
    </w:p>
    <w:bookmarkStart w:name="z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асыру, сот приставтарының жұмысын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халықаралық шарттарын дайындауды және</w:t>
      </w:r>
    </w:p>
    <w:p>
      <w:pPr>
        <w:spacing w:after="0"/>
        <w:ind w:left="0"/>
        <w:jc w:val="both"/>
      </w:pPr>
      <w:r>
        <w:rPr>
          <w:rFonts w:ascii="Times New Roman"/>
          <w:b w:val="false"/>
          <w:i w:val="false"/>
          <w:color w:val="000000"/>
          <w:sz w:val="28"/>
        </w:rPr>
        <w:t>жасауды құқықтық қамтамасыз ету, шетелдiк құқықтық көмек ұсынуға</w:t>
      </w:r>
    </w:p>
    <w:p>
      <w:pPr>
        <w:spacing w:after="0"/>
        <w:ind w:left="0"/>
        <w:jc w:val="both"/>
      </w:pPr>
      <w:r>
        <w:rPr>
          <w:rFonts w:ascii="Times New Roman"/>
          <w:b w:val="false"/>
          <w:i w:val="false"/>
          <w:color w:val="000000"/>
          <w:sz w:val="28"/>
        </w:rPr>
        <w:t>байланысты шараларды ұйлестiру;</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заңды тұлғаларды;</w:t>
      </w:r>
    </w:p>
    <w:p>
      <w:pPr>
        <w:spacing w:after="0"/>
        <w:ind w:left="0"/>
        <w:jc w:val="both"/>
      </w:pPr>
      <w:r>
        <w:rPr>
          <w:rFonts w:ascii="Times New Roman"/>
          <w:b w:val="false"/>
          <w:i w:val="false"/>
          <w:color w:val="000000"/>
          <w:sz w:val="28"/>
        </w:rPr>
        <w:t>     жылжымайтын мүлiкке құқықтар мен олармен мәмiлелердi;</w:t>
      </w:r>
    </w:p>
    <w:p>
      <w:pPr>
        <w:spacing w:after="0"/>
        <w:ind w:left="0"/>
        <w:jc w:val="both"/>
      </w:pPr>
      <w:r>
        <w:rPr>
          <w:rFonts w:ascii="Times New Roman"/>
          <w:b w:val="false"/>
          <w:i w:val="false"/>
          <w:color w:val="000000"/>
          <w:sz w:val="28"/>
        </w:rPr>
        <w:t>     бағалы қағаздардың эмиссиясын;</w:t>
      </w:r>
    </w:p>
    <w:p>
      <w:pPr>
        <w:spacing w:after="0"/>
        <w:ind w:left="0"/>
        <w:jc w:val="both"/>
      </w:pPr>
      <w:r>
        <w:rPr>
          <w:rFonts w:ascii="Times New Roman"/>
          <w:b w:val="false"/>
          <w:i w:val="false"/>
          <w:color w:val="000000"/>
          <w:sz w:val="28"/>
        </w:rPr>
        <w:t>     нормативтiк құқықтық актiлердi мемлекеттiк тiркеудi жүзеге</w:t>
      </w:r>
    </w:p>
    <w:p>
      <w:pPr>
        <w:spacing w:after="0"/>
        <w:ind w:left="0"/>
        <w:jc w:val="both"/>
      </w:pPr>
      <w:r>
        <w:rPr>
          <w:rFonts w:ascii="Times New Roman"/>
          <w:b w:val="false"/>
          <w:i w:val="false"/>
          <w:color w:val="000000"/>
          <w:sz w:val="28"/>
        </w:rPr>
        <w:t>асыру;</w:t>
      </w:r>
    </w:p>
    <w:p>
      <w:pPr>
        <w:spacing w:after="0"/>
        <w:ind w:left="0"/>
        <w:jc w:val="both"/>
      </w:pPr>
      <w:r>
        <w:rPr>
          <w:rFonts w:ascii="Times New Roman"/>
          <w:b w:val="false"/>
          <w:i w:val="false"/>
          <w:color w:val="000000"/>
          <w:sz w:val="28"/>
        </w:rPr>
        <w:t>     құқықтық көмек пен заңгерлiк қызметтер көрсетудi ұйымдастыру;</w:t>
      </w:r>
    </w:p>
    <w:p>
      <w:pPr>
        <w:spacing w:after="0"/>
        <w:ind w:left="0"/>
        <w:jc w:val="both"/>
      </w:pPr>
      <w:r>
        <w:rPr>
          <w:rFonts w:ascii="Times New Roman"/>
          <w:b w:val="false"/>
          <w:i w:val="false"/>
          <w:color w:val="000000"/>
          <w:sz w:val="28"/>
        </w:rPr>
        <w:t>     құқықтық насихат пен құқықтық жаппай оқуды</w:t>
      </w:r>
    </w:p>
    <w:p>
      <w:pPr>
        <w:spacing w:after="0"/>
        <w:ind w:left="0"/>
        <w:jc w:val="both"/>
      </w:pPr>
      <w:r>
        <w:rPr>
          <w:rFonts w:ascii="Times New Roman"/>
          <w:b w:val="false"/>
          <w:i w:val="false"/>
          <w:color w:val="000000"/>
          <w:sz w:val="28"/>
        </w:rPr>
        <w:t>ұйымдастыру-әдiстемелiк қамтамасыз ету;</w:t>
      </w:r>
    </w:p>
    <w:p>
      <w:pPr>
        <w:spacing w:after="0"/>
        <w:ind w:left="0"/>
        <w:jc w:val="both"/>
      </w:pPr>
      <w:r>
        <w:rPr>
          <w:rFonts w:ascii="Times New Roman"/>
          <w:b w:val="false"/>
          <w:i w:val="false"/>
          <w:color w:val="000000"/>
          <w:sz w:val="28"/>
        </w:rPr>
        <w:t>     заңдармен жүктелген өзге де мiндеттердi жүзеге асыру болып</w:t>
      </w:r>
    </w:p>
    <w:p>
      <w:pPr>
        <w:spacing w:after="0"/>
        <w:ind w:left="0"/>
        <w:jc w:val="both"/>
      </w:pPr>
      <w:r>
        <w:rPr>
          <w:rFonts w:ascii="Times New Roman"/>
          <w:b w:val="false"/>
          <w:i w:val="false"/>
          <w:color w:val="000000"/>
          <w:sz w:val="28"/>
        </w:rPr>
        <w:t>табылады.</w:t>
      </w:r>
    </w:p>
    <w:p>
      <w:pPr>
        <w:spacing w:after="0"/>
        <w:ind w:left="0"/>
        <w:jc w:val="both"/>
      </w:pPr>
      <w:r>
        <w:rPr>
          <w:rFonts w:ascii="Times New Roman"/>
          <w:b w:val="false"/>
          <w:i w:val="false"/>
          <w:color w:val="000000"/>
          <w:sz w:val="28"/>
        </w:rPr>
        <w:t>     ЕСКЕРТУ. 7-тармақ өзгертiлдi - ҚРҮ-нiң 1998.04.07. N 288</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P980288_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Функциялары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Заң жобасы жұмыстарын жүргiзу, заңдарды жетiлдiру саласында: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заң жобасы жұмыстары, Қазақстан Республикасы Президентiнiң, Үкiметiнiң, Премьер-Министрiнiң тапсырмасы бойынша және өз бастамашылығы бойынша өзге де нормативтiк құқықтық актiлердiң жобаларын әзiрлеу; </w:t>
      </w:r>
      <w:r>
        <w:br/>
      </w:r>
      <w:r>
        <w:rPr>
          <w:rFonts w:ascii="Times New Roman"/>
          <w:b w:val="false"/>
          <w:i w:val="false"/>
          <w:color w:val="000000"/>
          <w:sz w:val="28"/>
        </w:rPr>
        <w:t xml:space="preserve">
      Қазақстан Республикасы Президентiнiң, Үкiметiнiң, Премьер-Министрiнiң тапсырмасы және өз бастамашылығы бойынша Президенттiң Әкiмшiлiгi, Премьер-Министрдiң Кеңсесi, орталық атқарушы органдар, сондай-ақ Қазақстан Республикасының Президентiне тiкелей бағыныстағы және есеп беретiн мемлекеттiк органдар әзiрлеген Қазақстан Республикасы Президентi мен Үкiметiнiң заң және нормативтiк құқықтық актiлердiң жобаларына құқықтық сараптама, сондай-ақ Парламент палаталары төрағаларының өтiнiмi бойынша Парламенттiң қарауындағы заң актiлерiнiң жобаларына қосымша құқықтық сараптама жүргiзу; </w:t>
      </w:r>
      <w:r>
        <w:br/>
      </w:r>
      <w:r>
        <w:rPr>
          <w:rFonts w:ascii="Times New Roman"/>
          <w:b w:val="false"/>
          <w:i w:val="false"/>
          <w:color w:val="000000"/>
          <w:sz w:val="28"/>
        </w:rPr>
        <w:t xml:space="preserve">
      заң жобасы, сараптама, ғылыми-зерттеу жұмыстары мен консультацияларын жүзеге асыру үшiн осы мақсатқа бюджеттiк және бюджеттен тыс қаражатты пайдалана отырып мемлекеттiк органдардың, ұйымдардың, оның iшiнде шетелдiң мамандары мен сарапшыларын тарту; </w:t>
      </w:r>
      <w:r>
        <w:br/>
      </w:r>
      <w:r>
        <w:rPr>
          <w:rFonts w:ascii="Times New Roman"/>
          <w:b w:val="false"/>
          <w:i w:val="false"/>
          <w:color w:val="000000"/>
          <w:sz w:val="28"/>
        </w:rPr>
        <w:t xml:space="preserve">
      республика Үкiметi мен Премьер-Министрiнiң тапсырмасы бойынша және өз бастамашылығы бойынша үкiметтiң нормативтiк құқықтық актiлерiн ресми түсiндiру; </w:t>
      </w:r>
      <w:r>
        <w:br/>
      </w:r>
      <w:r>
        <w:rPr>
          <w:rFonts w:ascii="Times New Roman"/>
          <w:b w:val="false"/>
          <w:i w:val="false"/>
          <w:color w:val="000000"/>
          <w:sz w:val="28"/>
        </w:rPr>
        <w:t xml:space="preserve">
      заңдарды құқықтық ақпараттандыру, жүйелеу, нормативтiк құқықтық актiлердiң эталондық банкiн жүргiзу, республикада құқықтық ақпараттың бiрыңғай компьютерлiк жүйесiн құру; </w:t>
      </w:r>
      <w:r>
        <w:br/>
      </w:r>
      <w:r>
        <w:rPr>
          <w:rFonts w:ascii="Times New Roman"/>
          <w:b w:val="false"/>
          <w:i w:val="false"/>
          <w:color w:val="000000"/>
          <w:sz w:val="28"/>
        </w:rPr>
        <w:t xml:space="preserve">
      заң шығару аясындағы ғылыми-зерттеу жұмыстарын үйлестiру; </w:t>
      </w:r>
      <w:r>
        <w:br/>
      </w:r>
      <w:r>
        <w:rPr>
          <w:rFonts w:ascii="Times New Roman"/>
          <w:b w:val="false"/>
          <w:i w:val="false"/>
          <w:color w:val="000000"/>
          <w:sz w:val="28"/>
        </w:rPr>
        <w:t xml:space="preserve">
      шетелдiк құқықтық көмек берумен және құқықтық көмек туралы халықаралық шарттар жасаумен байланысты шараларды үйлестiру. </w:t>
      </w:r>
      <w:r>
        <w:br/>
      </w:r>
      <w:r>
        <w:rPr>
          <w:rFonts w:ascii="Times New Roman"/>
          <w:b w:val="false"/>
          <w:i w:val="false"/>
          <w:color w:val="000000"/>
          <w:sz w:val="28"/>
        </w:rPr>
        <w:t xml:space="preserve">
      ЕСКЕРТУ. 8-тармақ жаңа абзацпен толықтырылды - ҚРҮ-нiң </w:t>
      </w:r>
      <w:r>
        <w:br/>
      </w:r>
      <w:r>
        <w:rPr>
          <w:rFonts w:ascii="Times New Roman"/>
          <w:b w:val="false"/>
          <w:i w:val="false"/>
          <w:color w:val="000000"/>
          <w:sz w:val="28"/>
        </w:rPr>
        <w:t>
               1998.04.07. N 288 қаулысымен. </w:t>
      </w:r>
      <w:r>
        <w:rPr>
          <w:rFonts w:ascii="Times New Roman"/>
          <w:b w:val="false"/>
          <w:i w:val="false"/>
          <w:color w:val="000000"/>
          <w:sz w:val="28"/>
        </w:rPr>
        <w:t xml:space="preserve">P980288_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Соттардың, сот приставтарының жұмысы мен сот-сараптама қызметiн ұйымдастыру саласында: </w:t>
      </w:r>
      <w:r>
        <w:br/>
      </w:r>
      <w:r>
        <w:rPr>
          <w:rFonts w:ascii="Times New Roman"/>
          <w:b w:val="false"/>
          <w:i w:val="false"/>
          <w:color w:val="000000"/>
          <w:sz w:val="28"/>
        </w:rPr>
        <w:t xml:space="preserve">
      сот iстерiн қараудың мерзiмiне, соттардың үкiмдерi мен шешiмдерiнiң атқарылуы жағдайына бақылау жасау; </w:t>
      </w:r>
      <w:r>
        <w:br/>
      </w:r>
      <w:r>
        <w:rPr>
          <w:rFonts w:ascii="Times New Roman"/>
          <w:b w:val="false"/>
          <w:i w:val="false"/>
          <w:color w:val="000000"/>
          <w:sz w:val="28"/>
        </w:rPr>
        <w:t xml:space="preserve">
      сот шешiмдерiн атқару жөнiндегi жұмысқа басшылық; </w:t>
      </w:r>
      <w:r>
        <w:br/>
      </w:r>
      <w:r>
        <w:rPr>
          <w:rFonts w:ascii="Times New Roman"/>
          <w:b w:val="false"/>
          <w:i w:val="false"/>
          <w:color w:val="000000"/>
          <w:sz w:val="28"/>
        </w:rPr>
        <w:t xml:space="preserve">
      республиканың барлық соттарында құқықтық статистика жүргiзу жөнiндегi жұмысқа басшылық жасау және олардың жұмыстарының нақты көлемiн талдау; </w:t>
      </w:r>
      <w:r>
        <w:br/>
      </w:r>
      <w:r>
        <w:rPr>
          <w:rFonts w:ascii="Times New Roman"/>
          <w:b w:val="false"/>
          <w:i w:val="false"/>
          <w:color w:val="000000"/>
          <w:sz w:val="28"/>
        </w:rPr>
        <w:t xml:space="preserve">
      судьялар, мемлекеттiк сот сарапшылары, сот приставтары мен сот атқарушыларының кадрларын iрiктеу және орналастыру; </w:t>
      </w:r>
      <w:r>
        <w:br/>
      </w:r>
      <w:r>
        <w:rPr>
          <w:rFonts w:ascii="Times New Roman"/>
          <w:b w:val="false"/>
          <w:i w:val="false"/>
          <w:color w:val="000000"/>
          <w:sz w:val="28"/>
        </w:rPr>
        <w:t xml:space="preserve">
      сот жүйесiн, сот приставы мен сот-сараптама ұйымдарын материалдық-техникалық қамтамасыз ету, соттарды құру тәртiбiн белгiлеу; </w:t>
      </w:r>
      <w:r>
        <w:br/>
      </w:r>
      <w:r>
        <w:rPr>
          <w:rFonts w:ascii="Times New Roman"/>
          <w:b w:val="false"/>
          <w:i w:val="false"/>
          <w:color w:val="000000"/>
          <w:sz w:val="28"/>
        </w:rPr>
        <w:t xml:space="preserve">
      сот-сараптама қызметiн ұйымдастыру және лицензиялау, заңдарда белгiленген тәртiппен сот сарапшыларына лицензия беру; </w:t>
      </w:r>
      <w:r>
        <w:br/>
      </w:r>
      <w:r>
        <w:rPr>
          <w:rFonts w:ascii="Times New Roman"/>
          <w:b w:val="false"/>
          <w:i w:val="false"/>
          <w:color w:val="000000"/>
          <w:sz w:val="28"/>
        </w:rPr>
        <w:t xml:space="preserve">
      сот сараптамасы саласында ғылыми-зерттеу жұмыстарын үйлестiру. </w:t>
      </w:r>
      <w:r>
        <w:br/>
      </w:r>
      <w:r>
        <w:rPr>
          <w:rFonts w:ascii="Times New Roman"/>
          <w:b w:val="false"/>
          <w:i w:val="false"/>
          <w:color w:val="000000"/>
          <w:sz w:val="28"/>
        </w:rPr>
        <w:t xml:space="preserve">
      әдiлет органдарының құзыретiне жатқызылған iстер бойынша анықтауды жүзеге асыру, сот приставтарының жұмысын ұйымдастыру және басқару. </w:t>
      </w:r>
      <w:r>
        <w:br/>
      </w:r>
      <w:r>
        <w:rPr>
          <w:rFonts w:ascii="Times New Roman"/>
          <w:b w:val="false"/>
          <w:i w:val="false"/>
          <w:color w:val="000000"/>
          <w:sz w:val="28"/>
        </w:rPr>
        <w:t xml:space="preserve">
      ЕСКЕРТУ. 9-тармақ өзгертiлдi және толықтырылды - ҚРҮ-нiң </w:t>
      </w:r>
      <w:r>
        <w:br/>
      </w:r>
      <w:r>
        <w:rPr>
          <w:rFonts w:ascii="Times New Roman"/>
          <w:b w:val="false"/>
          <w:i w:val="false"/>
          <w:color w:val="000000"/>
          <w:sz w:val="28"/>
        </w:rPr>
        <w:t>
               1998.04.07. N 288 қаулысымен. </w:t>
      </w:r>
      <w:r>
        <w:rPr>
          <w:rFonts w:ascii="Times New Roman"/>
          <w:b w:val="false"/>
          <w:i w:val="false"/>
          <w:color w:val="000000"/>
          <w:sz w:val="28"/>
        </w:rPr>
        <w:t xml:space="preserve">P980288_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Халықаралық шарттарды құқықтық қамтамасыз ету, шетелдiк құқықтық көмектердi үйлестiру саласында: </w:t>
      </w:r>
      <w:r>
        <w:br/>
      </w:r>
      <w:r>
        <w:rPr>
          <w:rFonts w:ascii="Times New Roman"/>
          <w:b w:val="false"/>
          <w:i w:val="false"/>
          <w:color w:val="000000"/>
          <w:sz w:val="28"/>
        </w:rPr>
        <w:t xml:space="preserve">
      заңдарда белгiленген өкiлеттiктерге сәйкес құқықтық көмек және шетелдiк мемлекеттермен құқықтық ынтымақтастық туралы шарттарды дайындау, қол қою және оларды атқаруды ұйымдастыру; </w:t>
      </w:r>
      <w:r>
        <w:br/>
      </w:r>
      <w:r>
        <w:rPr>
          <w:rFonts w:ascii="Times New Roman"/>
          <w:b w:val="false"/>
          <w:i w:val="false"/>
          <w:color w:val="000000"/>
          <w:sz w:val="28"/>
        </w:rPr>
        <w:t xml:space="preserve">
      Қазақстан Республикасының кепiлдiгiмен жасалған заемдар жөнiнде заңгерлiк бағалау (Legal орiniоn); </w:t>
      </w:r>
      <w:r>
        <w:br/>
      </w:r>
      <w:r>
        <w:rPr>
          <w:rFonts w:ascii="Times New Roman"/>
          <w:b w:val="false"/>
          <w:i w:val="false"/>
          <w:color w:val="000000"/>
          <w:sz w:val="28"/>
        </w:rPr>
        <w:t xml:space="preserve">
      көрсетiлген шарттарға сәйкес шетелдiк мемлекеттердiң сот тапсырмаларын, өтiнiмдерiн және өтiнiштерiн атқару; </w:t>
      </w:r>
      <w:r>
        <w:br/>
      </w:r>
      <w:r>
        <w:rPr>
          <w:rFonts w:ascii="Times New Roman"/>
          <w:b w:val="false"/>
          <w:i w:val="false"/>
          <w:color w:val="000000"/>
          <w:sz w:val="28"/>
        </w:rPr>
        <w:t xml:space="preserve">
      халықаралық шарттар жобаларына құқықтық сараптама. </w:t>
      </w:r>
      <w:r>
        <w:br/>
      </w:r>
      <w:r>
        <w:rPr>
          <w:rFonts w:ascii="Times New Roman"/>
          <w:b w:val="false"/>
          <w:i w:val="false"/>
          <w:color w:val="000000"/>
          <w:sz w:val="28"/>
        </w:rPr>
        <w:t xml:space="preserve">
      11. Мемлекеттiк тiркеудi жүзеге асыру саласында: </w:t>
      </w:r>
      <w:r>
        <w:br/>
      </w:r>
      <w:r>
        <w:rPr>
          <w:rFonts w:ascii="Times New Roman"/>
          <w:b w:val="false"/>
          <w:i w:val="false"/>
          <w:color w:val="000000"/>
          <w:sz w:val="28"/>
        </w:rPr>
        <w:t xml:space="preserve">
      заңды тұлғаларды тiркеу және олардың тiзiлiмiн жүргiзу; </w:t>
      </w:r>
      <w:r>
        <w:br/>
      </w:r>
      <w:r>
        <w:rPr>
          <w:rFonts w:ascii="Times New Roman"/>
          <w:b w:val="false"/>
          <w:i w:val="false"/>
          <w:color w:val="000000"/>
          <w:sz w:val="28"/>
        </w:rPr>
        <w:t xml:space="preserve">
      мәлiмделген жарғылық қоры 200 000 ең төменгi есептi көрсеткiшке дейiнгi акционерлiк қоғамдардың бағалы қағаздары эмиссиясын тiркеу; </w:t>
      </w:r>
      <w:r>
        <w:br/>
      </w:r>
      <w:r>
        <w:rPr>
          <w:rFonts w:ascii="Times New Roman"/>
          <w:b w:val="false"/>
          <w:i w:val="false"/>
          <w:color w:val="000000"/>
          <w:sz w:val="28"/>
        </w:rPr>
        <w:t xml:space="preserve">
      барлық мемлекеттiк, оның iшiнде Қазақстан Республикасының Президентiне тiкелей бағынысты және есеп беретiн органдардың: Ұлттық Банктiң, Орталық сайлау комиссиясының, Ұлттық қауiпсiздiк комитетiнiң, орталық және жергiлiктi атқарушы органдардың, мәслихаттардың, азаматтардың құқықтарын, бостандығын және заңды мүдделерiн қозғайтын не ведомствоаралық сипаты бар нормативтiк құқықтық актiлерiн тiркеу және олардың Мемлекеттiк тiзiлiмiн жүргiзу; </w:t>
      </w:r>
      <w:r>
        <w:br/>
      </w:r>
      <w:r>
        <w:rPr>
          <w:rFonts w:ascii="Times New Roman"/>
          <w:b w:val="false"/>
          <w:i w:val="false"/>
          <w:color w:val="000000"/>
          <w:sz w:val="28"/>
        </w:rPr>
        <w:t xml:space="preserve">
      баршаның назарына ұсыну үшiн тiркелген нормативтiк құқықтық актiлердiң тiзбесiн жариялау; </w:t>
      </w:r>
      <w:r>
        <w:br/>
      </w:r>
      <w:r>
        <w:rPr>
          <w:rFonts w:ascii="Times New Roman"/>
          <w:b w:val="false"/>
          <w:i w:val="false"/>
          <w:color w:val="000000"/>
          <w:sz w:val="28"/>
        </w:rPr>
        <w:t xml:space="preserve">
      жылжымайтын мүлiкке құқықтар мен олармен мәмiлелердi мемлекеттiк тiркеу, Жылжымайтын мүлiкке құқықтардың құқықтық кадастрын жүргiзу. </w:t>
      </w:r>
      <w:r>
        <w:br/>
      </w:r>
      <w:r>
        <w:rPr>
          <w:rFonts w:ascii="Times New Roman"/>
          <w:b w:val="false"/>
          <w:i w:val="false"/>
          <w:color w:val="000000"/>
          <w:sz w:val="28"/>
        </w:rPr>
        <w:t xml:space="preserve">
      ЕСКЕРТУ. 11-тармақ өзгертiлдi - ҚРҮ-нiң 1998.04.07. N 288 </w:t>
      </w:r>
      <w:r>
        <w:br/>
      </w:r>
      <w:r>
        <w:rPr>
          <w:rFonts w:ascii="Times New Roman"/>
          <w:b w:val="false"/>
          <w:i w:val="false"/>
          <w:color w:val="000000"/>
          <w:sz w:val="28"/>
        </w:rPr>
        <w:t>
               қаулысымен. </w:t>
      </w:r>
      <w:r>
        <w:rPr>
          <w:rFonts w:ascii="Times New Roman"/>
          <w:b w:val="false"/>
          <w:i w:val="false"/>
          <w:color w:val="000000"/>
          <w:sz w:val="28"/>
        </w:rPr>
        <w:t xml:space="preserve">P980288_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Құқықтық көмек пен заңгерлiк қызмет көрсетулердi ұйымдастыру саласында: </w:t>
      </w:r>
      <w:r>
        <w:br/>
      </w:r>
      <w:r>
        <w:rPr>
          <w:rFonts w:ascii="Times New Roman"/>
          <w:b w:val="false"/>
          <w:i w:val="false"/>
          <w:color w:val="000000"/>
          <w:sz w:val="28"/>
        </w:rPr>
        <w:t xml:space="preserve">
      мемлекеттiк нотариалдық кеңселердiң қызметiне басшылық, жеке нотариаттың дамуына жәрдем көрсету, жеке нотариустардың нотариалдық iс жүргiзудi және нотариалдық әрекеттердi жүзеге асыру тәртiбiн сақтауын бақылайды; </w:t>
      </w:r>
      <w:r>
        <w:br/>
      </w:r>
      <w:r>
        <w:rPr>
          <w:rFonts w:ascii="Times New Roman"/>
          <w:b w:val="false"/>
          <w:i w:val="false"/>
          <w:color w:val="000000"/>
          <w:sz w:val="28"/>
        </w:rPr>
        <w:t xml:space="preserve">
      нотариалдық және адвокаттық қызметтердi, ақылы заңгерлiк қызметтер көрсету жөнiндегi қызметтердi лицензиялау, адвокаттық қызметке байланысты емес ақылы заң қызметтерiн көрсету жөнiндегi қызметтi лицензиялау; </w:t>
      </w:r>
      <w:r>
        <w:br/>
      </w:r>
      <w:r>
        <w:rPr>
          <w:rFonts w:ascii="Times New Roman"/>
          <w:b w:val="false"/>
          <w:i w:val="false"/>
          <w:color w:val="000000"/>
          <w:sz w:val="28"/>
        </w:rPr>
        <w:t xml:space="preserve">
      мемлекеттiк нотариаттың кадрларын iрiктеу, аттестациялау және орналастыру, адвокаттар мен нотариустарға лицензиялар беру; </w:t>
      </w:r>
      <w:r>
        <w:br/>
      </w:r>
      <w:r>
        <w:rPr>
          <w:rFonts w:ascii="Times New Roman"/>
          <w:b w:val="false"/>
          <w:i w:val="false"/>
          <w:color w:val="000000"/>
          <w:sz w:val="28"/>
        </w:rPr>
        <w:t xml:space="preserve">
      азаматтық хал актiлерiн жазу органдарының қызметiн нормативтiк құқықтық, ұйымдастырушылық, кадрлық және қаржылық қамтамасыз ету; </w:t>
      </w:r>
      <w:r>
        <w:br/>
      </w:r>
      <w:r>
        <w:rPr>
          <w:rFonts w:ascii="Times New Roman"/>
          <w:b w:val="false"/>
          <w:i w:val="false"/>
          <w:color w:val="000000"/>
          <w:sz w:val="28"/>
        </w:rPr>
        <w:t xml:space="preserve">
      адвокатураға әдiстемелiк басшылық, орталық атқарушы органдардың заң қызметтерiнiң қызметiн үйлестiру, облыстардың, Ақмола және Алматы қалаларының әкiмдерi аппаратының мемлекеттiк-құқықтық бөлiмдерiмен өзара iс-қимыл жүргiзу; </w:t>
      </w:r>
      <w:r>
        <w:br/>
      </w:r>
      <w:r>
        <w:rPr>
          <w:rFonts w:ascii="Times New Roman"/>
          <w:b w:val="false"/>
          <w:i w:val="false"/>
          <w:color w:val="000000"/>
          <w:sz w:val="28"/>
        </w:rPr>
        <w:t xml:space="preserve">
      нотариалдық кеңселер, АХАЖ органдары, адвокатура заңды және жеке тұлғаларға көрсететiн заңгерлiк қызметтердiң сапасына бақылау жасау; </w:t>
      </w:r>
      <w:r>
        <w:br/>
      </w:r>
      <w:r>
        <w:rPr>
          <w:rFonts w:ascii="Times New Roman"/>
          <w:b w:val="false"/>
          <w:i w:val="false"/>
          <w:color w:val="000000"/>
          <w:sz w:val="28"/>
        </w:rPr>
        <w:t xml:space="preserve">
      АХАЖ кадрларын аттестациялау, iрiктеу және тағайындауға ұсыну, АХАЖ органдарына ұйымдастыру, әдiстемелiк басшылық, Қазақстан Республикасының азаматтық хал актiлерiн жазу органдарының қызметiнде бiрыңғай құқық қолдану практикасын қамтамасыз ету. </w:t>
      </w:r>
      <w:r>
        <w:br/>
      </w:r>
      <w:r>
        <w:rPr>
          <w:rFonts w:ascii="Times New Roman"/>
          <w:b w:val="false"/>
          <w:i w:val="false"/>
          <w:color w:val="000000"/>
          <w:sz w:val="28"/>
        </w:rPr>
        <w:t xml:space="preserve">
      ЕСКЕРТУ. 12-тармақ өзгертiлдi және толықтырылды - ҚРҮ-нiң </w:t>
      </w:r>
      <w:r>
        <w:br/>
      </w:r>
      <w:r>
        <w:rPr>
          <w:rFonts w:ascii="Times New Roman"/>
          <w:b w:val="false"/>
          <w:i w:val="false"/>
          <w:color w:val="000000"/>
          <w:sz w:val="28"/>
        </w:rPr>
        <w:t>
               1998.04.07. N 288 қаулысымен. </w:t>
      </w:r>
      <w:r>
        <w:rPr>
          <w:rFonts w:ascii="Times New Roman"/>
          <w:b w:val="false"/>
          <w:i w:val="false"/>
          <w:color w:val="000000"/>
          <w:sz w:val="28"/>
        </w:rPr>
        <w:t xml:space="preserve">P980288_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Құқықтық насихаттау және құқықтық жаппай оқыту саласында: </w:t>
      </w:r>
      <w:r>
        <w:br/>
      </w:r>
      <w:r>
        <w:rPr>
          <w:rFonts w:ascii="Times New Roman"/>
          <w:b w:val="false"/>
          <w:i w:val="false"/>
          <w:color w:val="000000"/>
          <w:sz w:val="28"/>
        </w:rPr>
        <w:t xml:space="preserve">
      құқықтық насихаттауды және құқықтық оқытуды ұйымдастыру жөнiндегi ведомствоаралық үйлестiру, заңдарды түсiндiруге қатысу; </w:t>
      </w:r>
      <w:r>
        <w:br/>
      </w:r>
      <w:r>
        <w:rPr>
          <w:rFonts w:ascii="Times New Roman"/>
          <w:b w:val="false"/>
          <w:i w:val="false"/>
          <w:color w:val="000000"/>
          <w:sz w:val="28"/>
        </w:rPr>
        <w:t xml:space="preserve">
      шарттық негiзде эталондық заң актiлерiн, заңдық ақпараттық және анықтама-әдiстемелiк материалдарды, оның iшiнде құқықтық ақпараттың автоматтандырылған жүйесiн пайдалана отырып ұсыну; </w:t>
      </w:r>
      <w:r>
        <w:br/>
      </w:r>
      <w:r>
        <w:rPr>
          <w:rFonts w:ascii="Times New Roman"/>
          <w:b w:val="false"/>
          <w:i w:val="false"/>
          <w:color w:val="000000"/>
          <w:sz w:val="28"/>
        </w:rPr>
        <w:t xml:space="preserve">
      баспа қызметiн, заң әдебиеттерiне, құқықтық жаппай оқыту </w:t>
      </w:r>
    </w:p>
    <w:bookmarkEnd w:id="5"/>
    <w:bookmarkStart w:name="z11"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проблемалары жөнiндегi әдебиеттерге тапсырыс берушiнiң функцияларын</w:t>
      </w:r>
    </w:p>
    <w:p>
      <w:pPr>
        <w:spacing w:after="0"/>
        <w:ind w:left="0"/>
        <w:jc w:val="both"/>
      </w:pPr>
      <w:r>
        <w:rPr>
          <w:rFonts w:ascii="Times New Roman"/>
          <w:b w:val="false"/>
          <w:i w:val="false"/>
          <w:color w:val="000000"/>
          <w:sz w:val="28"/>
        </w:rPr>
        <w:t>жүзеге асыру;</w:t>
      </w:r>
    </w:p>
    <w:p>
      <w:pPr>
        <w:spacing w:after="0"/>
        <w:ind w:left="0"/>
        <w:jc w:val="both"/>
      </w:pPr>
      <w:r>
        <w:rPr>
          <w:rFonts w:ascii="Times New Roman"/>
          <w:b w:val="false"/>
          <w:i w:val="false"/>
          <w:color w:val="000000"/>
          <w:sz w:val="28"/>
        </w:rPr>
        <w:t>     мемлекеттiк және орыс тiлдерiнде заң газеттерi мен журналдарын</w:t>
      </w:r>
    </w:p>
    <w:p>
      <w:pPr>
        <w:spacing w:after="0"/>
        <w:ind w:left="0"/>
        <w:jc w:val="both"/>
      </w:pPr>
      <w:r>
        <w:rPr>
          <w:rFonts w:ascii="Times New Roman"/>
          <w:b w:val="false"/>
          <w:i w:val="false"/>
          <w:color w:val="000000"/>
          <w:sz w:val="28"/>
        </w:rPr>
        <w:t>шығару;</w:t>
      </w:r>
    </w:p>
    <w:p>
      <w:pPr>
        <w:spacing w:after="0"/>
        <w:ind w:left="0"/>
        <w:jc w:val="both"/>
      </w:pPr>
      <w:r>
        <w:rPr>
          <w:rFonts w:ascii="Times New Roman"/>
          <w:b w:val="false"/>
          <w:i w:val="false"/>
          <w:color w:val="000000"/>
          <w:sz w:val="28"/>
        </w:rPr>
        <w:t>     мемлекеттiк тiлдi соттарда және аумақтық әдiлет органдарында</w:t>
      </w:r>
    </w:p>
    <w:p>
      <w:pPr>
        <w:spacing w:after="0"/>
        <w:ind w:left="0"/>
        <w:jc w:val="both"/>
      </w:pPr>
      <w:r>
        <w:rPr>
          <w:rFonts w:ascii="Times New Roman"/>
          <w:b w:val="false"/>
          <w:i w:val="false"/>
          <w:color w:val="000000"/>
          <w:sz w:val="28"/>
        </w:rPr>
        <w:t>енгiзу процесiне бақылау мен әдiстемелiк басшылықты жүзеге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13-тармақ жаңа абзацпен толықтырылды - ҚРҮ-нiң</w:t>
      </w:r>
    </w:p>
    <w:p>
      <w:pPr>
        <w:spacing w:after="0"/>
        <w:ind w:left="0"/>
        <w:jc w:val="both"/>
      </w:pPr>
      <w:r>
        <w:rPr>
          <w:rFonts w:ascii="Times New Roman"/>
          <w:b w:val="false"/>
          <w:i w:val="false"/>
          <w:color w:val="000000"/>
          <w:sz w:val="28"/>
        </w:rPr>
        <w:t xml:space="preserve">              1998.04.07. N 288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P980288_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Министрлiк заңдарда көзделген өзге де функцияларды, оның</w:t>
      </w:r>
    </w:p>
    <w:p>
      <w:pPr>
        <w:spacing w:after="0"/>
        <w:ind w:left="0"/>
        <w:jc w:val="both"/>
      </w:pPr>
      <w:r>
        <w:rPr>
          <w:rFonts w:ascii="Times New Roman"/>
          <w:b w:val="false"/>
          <w:i w:val="false"/>
          <w:color w:val="000000"/>
          <w:sz w:val="28"/>
        </w:rPr>
        <w:t>iшiнде:</w:t>
      </w:r>
    </w:p>
    <w:p>
      <w:pPr>
        <w:spacing w:after="0"/>
        <w:ind w:left="0"/>
        <w:jc w:val="both"/>
      </w:pPr>
      <w:r>
        <w:rPr>
          <w:rFonts w:ascii="Times New Roman"/>
          <w:b w:val="false"/>
          <w:i w:val="false"/>
          <w:color w:val="000000"/>
          <w:sz w:val="28"/>
        </w:rPr>
        <w:t xml:space="preserve">     Әдiлет бiлiктiлiк алқасының қызметiн ұйымдастырушылық-әдiстемелiк </w:t>
      </w:r>
    </w:p>
    <w:p>
      <w:pPr>
        <w:spacing w:after="0"/>
        <w:ind w:left="0"/>
        <w:jc w:val="both"/>
      </w:pPr>
      <w:r>
        <w:rPr>
          <w:rFonts w:ascii="Times New Roman"/>
          <w:b w:val="false"/>
          <w:i w:val="false"/>
          <w:color w:val="000000"/>
          <w:sz w:val="28"/>
        </w:rPr>
        <w:t>және материалдық-техникалық қамтамасыз етудi;</w:t>
      </w:r>
    </w:p>
    <w:p>
      <w:pPr>
        <w:spacing w:after="0"/>
        <w:ind w:left="0"/>
        <w:jc w:val="both"/>
      </w:pPr>
      <w:r>
        <w:rPr>
          <w:rFonts w:ascii="Times New Roman"/>
          <w:b w:val="false"/>
          <w:i w:val="false"/>
          <w:color w:val="000000"/>
          <w:sz w:val="28"/>
        </w:rPr>
        <w:t>     әдiлет органдары мен соттар жүйесiнiң кадрларын даярлауды және</w:t>
      </w:r>
    </w:p>
    <w:p>
      <w:pPr>
        <w:spacing w:after="0"/>
        <w:ind w:left="0"/>
        <w:jc w:val="both"/>
      </w:pPr>
      <w:r>
        <w:rPr>
          <w:rFonts w:ascii="Times New Roman"/>
          <w:b w:val="false"/>
          <w:i w:val="false"/>
          <w:color w:val="000000"/>
          <w:sz w:val="28"/>
        </w:rPr>
        <w:t>қайта даярлауды;</w:t>
      </w:r>
    </w:p>
    <w:p>
      <w:pPr>
        <w:spacing w:after="0"/>
        <w:ind w:left="0"/>
        <w:jc w:val="both"/>
      </w:pPr>
      <w:r>
        <w:rPr>
          <w:rFonts w:ascii="Times New Roman"/>
          <w:b w:val="false"/>
          <w:i w:val="false"/>
          <w:color w:val="000000"/>
          <w:sz w:val="28"/>
        </w:rPr>
        <w:t>     аумақтық әдiлет органдарын, ведомстволық бағынысты ұйымдарды</w:t>
      </w:r>
    </w:p>
    <w:p>
      <w:pPr>
        <w:spacing w:after="0"/>
        <w:ind w:left="0"/>
        <w:jc w:val="both"/>
      </w:pPr>
      <w:r>
        <w:rPr>
          <w:rFonts w:ascii="Times New Roman"/>
          <w:b w:val="false"/>
          <w:i w:val="false"/>
          <w:color w:val="000000"/>
          <w:sz w:val="28"/>
        </w:rPr>
        <w:t>ұйымдастырушылық, қаржылық және материалдық-техникалық қамтамасыз</w:t>
      </w:r>
    </w:p>
    <w:p>
      <w:pPr>
        <w:spacing w:after="0"/>
        <w:ind w:left="0"/>
        <w:jc w:val="both"/>
      </w:pPr>
      <w:r>
        <w:rPr>
          <w:rFonts w:ascii="Times New Roman"/>
          <w:b w:val="false"/>
          <w:i w:val="false"/>
          <w:color w:val="000000"/>
          <w:sz w:val="28"/>
        </w:rPr>
        <w:t>етудi;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республика Үкiметi мен Премьер-Министрiнiң тапсырмасы бойынша Үкiметтiң құқықтық мәселелер жөнiндегi мүдделерiн қорғауды қамтамасыз етудi жүзеге асырады. </w:t>
      </w:r>
      <w:r>
        <w:br/>
      </w:r>
      <w:r>
        <w:rPr>
          <w:rFonts w:ascii="Times New Roman"/>
          <w:b w:val="false"/>
          <w:i w:val="false"/>
          <w:color w:val="000000"/>
          <w:sz w:val="28"/>
        </w:rPr>
        <w:t>
 </w:t>
      </w:r>
      <w:r>
        <w:br/>
      </w:r>
      <w:r>
        <w:rPr>
          <w:rFonts w:ascii="Times New Roman"/>
          <w:b w:val="false"/>
          <w:i w:val="false"/>
          <w:color w:val="000000"/>
          <w:sz w:val="28"/>
        </w:rPr>
        <w:t xml:space="preserve">
                             3.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Министрлiк пен оның органдары өздерiне жүктелген мiндеттерге сәйкес, өз құзыретiнiң шегiнде өз функциясын орындай отырып: </w:t>
      </w:r>
      <w:r>
        <w:br/>
      </w:r>
      <w:r>
        <w:rPr>
          <w:rFonts w:ascii="Times New Roman"/>
          <w:b w:val="false"/>
          <w:i w:val="false"/>
          <w:color w:val="000000"/>
          <w:sz w:val="28"/>
        </w:rPr>
        <w:t xml:space="preserve">
      орталық және жергiлiктi атқарушы органдардың және ұйымдардың </w:t>
      </w:r>
    </w:p>
    <w:bookmarkEnd w:id="7"/>
    <w:bookmarkStart w:name="z14"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мiндеттi атқаруына жататын нормативтiк құқықтық актiлер шығаруға;</w:t>
      </w:r>
    </w:p>
    <w:p>
      <w:pPr>
        <w:spacing w:after="0"/>
        <w:ind w:left="0"/>
        <w:jc w:val="both"/>
      </w:pPr>
      <w:r>
        <w:rPr>
          <w:rFonts w:ascii="Times New Roman"/>
          <w:b w:val="false"/>
          <w:i w:val="false"/>
          <w:color w:val="000000"/>
          <w:sz w:val="28"/>
        </w:rPr>
        <w:t>     өзiнiң құзыретiне кiретiн мәселелер бойынша ведомствоаралық</w:t>
      </w:r>
    </w:p>
    <w:p>
      <w:pPr>
        <w:spacing w:after="0"/>
        <w:ind w:left="0"/>
        <w:jc w:val="both"/>
      </w:pPr>
      <w:r>
        <w:rPr>
          <w:rFonts w:ascii="Times New Roman"/>
          <w:b w:val="false"/>
          <w:i w:val="false"/>
          <w:color w:val="000000"/>
          <w:sz w:val="28"/>
        </w:rPr>
        <w:t>үйлестiру мен бақылауды жүзеге асыруға;</w:t>
      </w:r>
    </w:p>
    <w:p>
      <w:pPr>
        <w:spacing w:after="0"/>
        <w:ind w:left="0"/>
        <w:jc w:val="both"/>
      </w:pPr>
      <w:r>
        <w:rPr>
          <w:rFonts w:ascii="Times New Roman"/>
          <w:b w:val="false"/>
          <w:i w:val="false"/>
          <w:color w:val="000000"/>
          <w:sz w:val="28"/>
        </w:rPr>
        <w:t>     заңдарда белгiленген тәртiппен мемлекеттiк органдардан,</w:t>
      </w:r>
    </w:p>
    <w:p>
      <w:pPr>
        <w:spacing w:after="0"/>
        <w:ind w:left="0"/>
        <w:jc w:val="both"/>
      </w:pPr>
      <w:r>
        <w:rPr>
          <w:rFonts w:ascii="Times New Roman"/>
          <w:b w:val="false"/>
          <w:i w:val="false"/>
          <w:color w:val="000000"/>
          <w:sz w:val="28"/>
        </w:rPr>
        <w:t>ұйымдардан, олардың лауазымды тұлғаларынан ақпарат пен материалдар</w:t>
      </w:r>
    </w:p>
    <w:p>
      <w:pPr>
        <w:spacing w:after="0"/>
        <w:ind w:left="0"/>
        <w:jc w:val="both"/>
      </w:pPr>
      <w:r>
        <w:rPr>
          <w:rFonts w:ascii="Times New Roman"/>
          <w:b w:val="false"/>
          <w:i w:val="false"/>
          <w:color w:val="000000"/>
          <w:sz w:val="28"/>
        </w:rPr>
        <w:t>сұратуға және алуға;</w:t>
      </w:r>
    </w:p>
    <w:p>
      <w:pPr>
        <w:spacing w:after="0"/>
        <w:ind w:left="0"/>
        <w:jc w:val="both"/>
      </w:pPr>
      <w:r>
        <w:rPr>
          <w:rFonts w:ascii="Times New Roman"/>
          <w:b w:val="false"/>
          <w:i w:val="false"/>
          <w:color w:val="000000"/>
          <w:sz w:val="28"/>
        </w:rPr>
        <w:t>     өзiне берiлген мүлiктi басқаруды жүзеге асыруға;</w:t>
      </w:r>
    </w:p>
    <w:p>
      <w:pPr>
        <w:spacing w:after="0"/>
        <w:ind w:left="0"/>
        <w:jc w:val="both"/>
      </w:pPr>
      <w:r>
        <w:rPr>
          <w:rFonts w:ascii="Times New Roman"/>
          <w:b w:val="false"/>
          <w:i w:val="false"/>
          <w:color w:val="000000"/>
          <w:sz w:val="28"/>
        </w:rPr>
        <w:t>     лицензиялауды жүзеге асыруға;</w:t>
      </w:r>
    </w:p>
    <w:p>
      <w:pPr>
        <w:spacing w:after="0"/>
        <w:ind w:left="0"/>
        <w:jc w:val="both"/>
      </w:pPr>
      <w:r>
        <w:rPr>
          <w:rFonts w:ascii="Times New Roman"/>
          <w:b w:val="false"/>
          <w:i w:val="false"/>
          <w:color w:val="000000"/>
          <w:sz w:val="28"/>
        </w:rPr>
        <w:t>     ведомстволық бағыныстағы ұйымдарды құру, қайта ұйымдастыру,</w:t>
      </w:r>
    </w:p>
    <w:p>
      <w:pPr>
        <w:spacing w:after="0"/>
        <w:ind w:left="0"/>
        <w:jc w:val="both"/>
      </w:pPr>
      <w:r>
        <w:rPr>
          <w:rFonts w:ascii="Times New Roman"/>
          <w:b w:val="false"/>
          <w:i w:val="false"/>
          <w:color w:val="000000"/>
          <w:sz w:val="28"/>
        </w:rPr>
        <w:t>тарату және олардың қызметi мәселелерi жөнiнде шешiм қабылдауға;</w:t>
      </w:r>
    </w:p>
    <w:p>
      <w:pPr>
        <w:spacing w:after="0"/>
        <w:ind w:left="0"/>
        <w:jc w:val="both"/>
      </w:pPr>
      <w:r>
        <w:rPr>
          <w:rFonts w:ascii="Times New Roman"/>
          <w:b w:val="false"/>
          <w:i w:val="false"/>
          <w:color w:val="000000"/>
          <w:sz w:val="28"/>
        </w:rPr>
        <w:t>     баспа қызметiн жүзеге асыруға құқылы.</w:t>
      </w:r>
    </w:p>
    <w:p>
      <w:pPr>
        <w:spacing w:after="0"/>
        <w:ind w:left="0"/>
        <w:jc w:val="both"/>
      </w:pPr>
      <w:r>
        <w:rPr>
          <w:rFonts w:ascii="Times New Roman"/>
          <w:b w:val="false"/>
          <w:i w:val="false"/>
          <w:color w:val="000000"/>
          <w:sz w:val="28"/>
        </w:rPr>
        <w:t>     16. Министрлiктiң, оның органдарының және ведомстволық</w:t>
      </w:r>
    </w:p>
    <w:p>
      <w:pPr>
        <w:spacing w:after="0"/>
        <w:ind w:left="0"/>
        <w:jc w:val="both"/>
      </w:pPr>
      <w:r>
        <w:rPr>
          <w:rFonts w:ascii="Times New Roman"/>
          <w:b w:val="false"/>
          <w:i w:val="false"/>
          <w:color w:val="000000"/>
          <w:sz w:val="28"/>
        </w:rPr>
        <w:t>бағыныстағы ұйымдарының заңдарға сәйкес өзге де құқықтары бола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Қазақстан Республикасы Әдiлет министрлiгiнiң</w:t>
      </w:r>
    </w:p>
    <w:p>
      <w:pPr>
        <w:spacing w:after="0"/>
        <w:ind w:left="0"/>
        <w:jc w:val="both"/>
      </w:pPr>
      <w:r>
        <w:rPr>
          <w:rFonts w:ascii="Times New Roman"/>
          <w:b w:val="false"/>
          <w:i w:val="false"/>
          <w:color w:val="000000"/>
          <w:sz w:val="28"/>
        </w:rPr>
        <w:t>                        қызметiн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17. Министрлiк, министрлiктiң жанындағы (министрлiктегi) ведомстволар, оның органдары және ведомстволық бағыныстағы ұйымдары Министрлiктiң бiрыңғай жүйесiн (мемлекеттiк органды) құрайды. </w:t>
      </w:r>
      <w:r>
        <w:br/>
      </w:r>
      <w:r>
        <w:rPr>
          <w:rFonts w:ascii="Times New Roman"/>
          <w:b w:val="false"/>
          <w:i w:val="false"/>
          <w:color w:val="000000"/>
          <w:sz w:val="28"/>
        </w:rPr>
        <w:t xml:space="preserve">
      ЕСКЕРТУ. 17-тармақ толықтырылды - ҚРҮ-нiң 1998.04.07. N 288 </w:t>
      </w:r>
      <w:r>
        <w:br/>
      </w:r>
      <w:r>
        <w:rPr>
          <w:rFonts w:ascii="Times New Roman"/>
          <w:b w:val="false"/>
          <w:i w:val="false"/>
          <w:color w:val="000000"/>
          <w:sz w:val="28"/>
        </w:rPr>
        <w:t>
               қаулысымен. </w:t>
      </w:r>
      <w:r>
        <w:rPr>
          <w:rFonts w:ascii="Times New Roman"/>
          <w:b w:val="false"/>
          <w:i w:val="false"/>
          <w:color w:val="000000"/>
          <w:sz w:val="28"/>
        </w:rPr>
        <w:t xml:space="preserve">P980288_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 Министрлiктi Министр басқарады. </w:t>
      </w:r>
      <w:r>
        <w:br/>
      </w:r>
      <w:r>
        <w:rPr>
          <w:rFonts w:ascii="Times New Roman"/>
          <w:b w:val="false"/>
          <w:i w:val="false"/>
          <w:color w:val="000000"/>
          <w:sz w:val="28"/>
        </w:rPr>
        <w:t xml:space="preserve">
      Министрдi Қазақстан Республикасы Премьер-Министрiнiң ұсынуы бойынша Қазақстан Республикасының Президентi қызметке тағайындайды және қызметiнен босатады, Министрдiң Қазақстан Республикасының Үкiметi қызметке тағайындайтын және қызметiнен босататын орынбасарлары - вице-Министрлерi болады. </w:t>
      </w:r>
      <w:r>
        <w:br/>
      </w:r>
      <w:r>
        <w:rPr>
          <w:rFonts w:ascii="Times New Roman"/>
          <w:b w:val="false"/>
          <w:i w:val="false"/>
          <w:color w:val="000000"/>
          <w:sz w:val="28"/>
        </w:rPr>
        <w:t xml:space="preserve">
      ЕСКЕРТУ. 18-тармақ өзгертiлдi - ҚРҮ-нiң 1998.04.07. N 288 </w:t>
      </w:r>
      <w:r>
        <w:br/>
      </w:r>
      <w:r>
        <w:rPr>
          <w:rFonts w:ascii="Times New Roman"/>
          <w:b w:val="false"/>
          <w:i w:val="false"/>
          <w:color w:val="000000"/>
          <w:sz w:val="28"/>
        </w:rPr>
        <w:t>
               қаулысымен. </w:t>
      </w:r>
      <w:r>
        <w:rPr>
          <w:rFonts w:ascii="Times New Roman"/>
          <w:b w:val="false"/>
          <w:i w:val="false"/>
          <w:color w:val="000000"/>
          <w:sz w:val="28"/>
        </w:rPr>
        <w:t xml:space="preserve">P980288_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 Министр Министрлiктiң жұмысын ұйымдастырады және басшылық жасайды және Министрлiкке жүктелген мiндеттердiң орындалуы үшiн жеке жауаптылықта болады. </w:t>
      </w:r>
      <w:r>
        <w:br/>
      </w:r>
      <w:r>
        <w:rPr>
          <w:rFonts w:ascii="Times New Roman"/>
          <w:b w:val="false"/>
          <w:i w:val="false"/>
          <w:color w:val="000000"/>
          <w:sz w:val="28"/>
        </w:rPr>
        <w:t xml:space="preserve">
      20. Министр осы мақсатта: </w:t>
      </w:r>
      <w:r>
        <w:br/>
      </w:r>
      <w:r>
        <w:rPr>
          <w:rFonts w:ascii="Times New Roman"/>
          <w:b w:val="false"/>
          <w:i w:val="false"/>
          <w:color w:val="000000"/>
          <w:sz w:val="28"/>
        </w:rPr>
        <w:t xml:space="preserve">
      вице-Министрлердiң, Парламентпен байланыс жөнiндегi хатшының, департаменттер, комитеттер (агенттiктер) басшыларының, Миинстрлiктiң басқа да қызметкерлерiнiң мiндеттерi мен өкiлеттiктерiнiң шеңберiн айқындайды; </w:t>
      </w:r>
      <w:r>
        <w:br/>
      </w:r>
      <w:r>
        <w:rPr>
          <w:rFonts w:ascii="Times New Roman"/>
          <w:b w:val="false"/>
          <w:i w:val="false"/>
          <w:color w:val="000000"/>
          <w:sz w:val="28"/>
        </w:rPr>
        <w:t xml:space="preserve">
      қызметке тағайындау және босату Қазақстан Республикасы Үкiметiнiң құзыретiне жатқызылған адамдарды қоспағанда, Министрлiктiң қызметкерлерiн қызметке тағайындайды және қызметiнен босатады; </w:t>
      </w:r>
      <w:r>
        <w:br/>
      </w:r>
      <w:r>
        <w:rPr>
          <w:rFonts w:ascii="Times New Roman"/>
          <w:b w:val="false"/>
          <w:i w:val="false"/>
          <w:color w:val="000000"/>
          <w:sz w:val="28"/>
        </w:rPr>
        <w:t xml:space="preserve">
      қолданылып жүрген заңдарға сәйкес Министрлiктi барлық мемлекеттiк органдарда және ұйымдарда бiлдiредi; </w:t>
      </w:r>
      <w:r>
        <w:br/>
      </w:r>
      <w:r>
        <w:rPr>
          <w:rFonts w:ascii="Times New Roman"/>
          <w:b w:val="false"/>
          <w:i w:val="false"/>
          <w:color w:val="000000"/>
          <w:sz w:val="28"/>
        </w:rPr>
        <w:t xml:space="preserve">
      Министрлiктiң қызметiн қамтамасыз ететiн, құрылымы (құрылымдары) туралы Ереженi бекiтедi; </w:t>
      </w:r>
      <w:r>
        <w:br/>
      </w:r>
      <w:r>
        <w:rPr>
          <w:rFonts w:ascii="Times New Roman"/>
          <w:b w:val="false"/>
          <w:i w:val="false"/>
          <w:color w:val="000000"/>
          <w:sz w:val="28"/>
        </w:rPr>
        <w:t xml:space="preserve">
      өзiнiң құзыретiне жатқызылған басқа да мәселелер бойынша шешiм қабылдайды; </w:t>
      </w:r>
      <w:r>
        <w:br/>
      </w:r>
      <w:r>
        <w:rPr>
          <w:rFonts w:ascii="Times New Roman"/>
          <w:b w:val="false"/>
          <w:i w:val="false"/>
          <w:color w:val="000000"/>
          <w:sz w:val="28"/>
        </w:rPr>
        <w:t xml:space="preserve">
      заңдарда белгiленген тәртiппен әскери жәнен арнайы атақтар, сыныптық шендер бередi. </w:t>
      </w:r>
      <w:r>
        <w:br/>
      </w:r>
      <w:r>
        <w:rPr>
          <w:rFonts w:ascii="Times New Roman"/>
          <w:b w:val="false"/>
          <w:i w:val="false"/>
          <w:color w:val="000000"/>
          <w:sz w:val="28"/>
        </w:rPr>
        <w:t xml:space="preserve">
      ЕСКЕРТУ. 20-тармақ жаңа абзацпен толықтырылды - ҚРҮ-нiң </w:t>
      </w:r>
      <w:r>
        <w:br/>
      </w:r>
      <w:r>
        <w:rPr>
          <w:rFonts w:ascii="Times New Roman"/>
          <w:b w:val="false"/>
          <w:i w:val="false"/>
          <w:color w:val="000000"/>
          <w:sz w:val="28"/>
        </w:rPr>
        <w:t>
               1998.04.07. N 288 қаулысымен. </w:t>
      </w:r>
      <w:r>
        <w:rPr>
          <w:rFonts w:ascii="Times New Roman"/>
          <w:b w:val="false"/>
          <w:i w:val="false"/>
          <w:color w:val="000000"/>
          <w:sz w:val="28"/>
        </w:rPr>
        <w:t xml:space="preserve">P980288_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Министрлiкте Министрдiң, вице-министрлердiң, Әдiлет министрлiгiнiң жанындағы (Әдiлет министрлiгiндегi) ведомство басшыларының, департаменттер, басшыларының құрамында Министрлiктiң жанындағы консультациялық-кеңесшi органы - Министрлiктiң алқасы құрылады. Алқаның құрамына Министрлiктiң құрылымдық бөлiмдерi басшыларының қатарынан өзге де адамдар кiре алады. </w:t>
      </w:r>
      <w:r>
        <w:br/>
      </w:r>
      <w:r>
        <w:rPr>
          <w:rFonts w:ascii="Times New Roman"/>
          <w:b w:val="false"/>
          <w:i w:val="false"/>
          <w:color w:val="000000"/>
          <w:sz w:val="28"/>
        </w:rPr>
        <w:t xml:space="preserve">
      Алқаның сандық құрамын Қазақстан Республикасының үкiметi бекiтедi. Алқаның жеке құрамы министрдiң бұйрығымен бекiтiледi. </w:t>
      </w:r>
      <w:r>
        <w:br/>
      </w:r>
      <w:r>
        <w:rPr>
          <w:rFonts w:ascii="Times New Roman"/>
          <w:b w:val="false"/>
          <w:i w:val="false"/>
          <w:color w:val="000000"/>
          <w:sz w:val="28"/>
        </w:rPr>
        <w:t xml:space="preserve">
      ЕСКЕРТУ. 21-тармақ өзгертiлдi - ҚРҮ-нiң 1998.04.07. N 288 </w:t>
      </w:r>
      <w:r>
        <w:br/>
      </w:r>
      <w:r>
        <w:rPr>
          <w:rFonts w:ascii="Times New Roman"/>
          <w:b w:val="false"/>
          <w:i w:val="false"/>
          <w:color w:val="000000"/>
          <w:sz w:val="28"/>
        </w:rPr>
        <w:t>
               қаулысымен. </w:t>
      </w:r>
      <w:r>
        <w:rPr>
          <w:rFonts w:ascii="Times New Roman"/>
          <w:b w:val="false"/>
          <w:i w:val="false"/>
          <w:color w:val="000000"/>
          <w:sz w:val="28"/>
        </w:rPr>
        <w:t xml:space="preserve">P980288_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Министрлiктiң алқасы өзiнiң отырыстарында Министрлiктiң, оның аумақтық органдарының және ведомстволық бағыныстағы ұйымдарының қызметiнiң негiзгi мәселелерiн қарайды, олардың басшыларының есептерiн, сондай-ақ облыстық, аудандық (қалалық) соттар төрағаларының ақпаратын тыңдайды. </w:t>
      </w:r>
      <w:r>
        <w:br/>
      </w:r>
      <w:r>
        <w:rPr>
          <w:rFonts w:ascii="Times New Roman"/>
          <w:b w:val="false"/>
          <w:i w:val="false"/>
          <w:color w:val="000000"/>
          <w:sz w:val="28"/>
        </w:rPr>
        <w:t xml:space="preserve">
      Министр пен Министрлiк алқасының арасында келiспеушiлiк болған жағдайда, шешiмдi, пайда болған келiспеушiлiк туралы Қазақстан Республикасының Үкiметiне баяндай отырып министр қабылдайды. </w:t>
      </w:r>
      <w:r>
        <w:br/>
      </w:r>
      <w:r>
        <w:rPr>
          <w:rFonts w:ascii="Times New Roman"/>
          <w:b w:val="false"/>
          <w:i w:val="false"/>
          <w:color w:val="000000"/>
          <w:sz w:val="28"/>
        </w:rPr>
        <w:t xml:space="preserve">
      23. Министрлiк өз құзыретiндегi мәселелер бойынша орталық және жергiлiктi атқарушы органдар үшiн мiндеттi шешiмдер қабылдайды. </w:t>
      </w:r>
      <w:r>
        <w:br/>
      </w:r>
      <w:r>
        <w:rPr>
          <w:rFonts w:ascii="Times New Roman"/>
          <w:b w:val="false"/>
          <w:i w:val="false"/>
          <w:color w:val="000000"/>
          <w:sz w:val="28"/>
        </w:rPr>
        <w:t xml:space="preserve">
      24. Министрлiк қабылдаған шешiм Министрдiң бұйрығымен ресiмделедi. </w:t>
      </w:r>
      <w:r>
        <w:br/>
      </w:r>
      <w:r>
        <w:rPr>
          <w:rFonts w:ascii="Times New Roman"/>
          <w:b w:val="false"/>
          <w:i w:val="false"/>
          <w:color w:val="000000"/>
          <w:sz w:val="28"/>
        </w:rPr>
        <w:t xml:space="preserve">
      25. Министр болмаған уақытта, оны Министрлiктiң құрылымдық бөлiмшелерiнiң қызметiн үйлестiретiн, сондай-ақ өзiне Министр жүктеген өзге де мiндеттердi жүзеге асыратын вице-Министр ауыстырады. </w:t>
      </w:r>
      <w:r>
        <w:br/>
      </w:r>
      <w:r>
        <w:rPr>
          <w:rFonts w:ascii="Times New Roman"/>
          <w:b w:val="false"/>
          <w:i w:val="false"/>
          <w:color w:val="000000"/>
          <w:sz w:val="28"/>
        </w:rPr>
        <w:t xml:space="preserve">
      26. Министрлiктiң орталық аппараты Министрлiктiң қызметiн қамтамасыз ететiн департаменттер мен құрылымдардан тұрады. </w:t>
      </w:r>
      <w:r>
        <w:br/>
      </w:r>
      <w:r>
        <w:rPr>
          <w:rFonts w:ascii="Times New Roman"/>
          <w:b w:val="false"/>
          <w:i w:val="false"/>
          <w:color w:val="000000"/>
          <w:sz w:val="28"/>
        </w:rPr>
        <w:t xml:space="preserve">
      27. Департаменттi Министр қызметке тағайындайтын және қызметiнен босататын Директор басқарады. Департамент және оның құрылымы туралы ереженi Департамент директорының ұсынуы бойынша Министр бекiтедi. Заңды тұлға болып табылатын департамент туралы ереженi Қазақстан Республикасының Үкiметi бекiтедi. </w:t>
      </w:r>
      <w:r>
        <w:br/>
      </w:r>
      <w:r>
        <w:rPr>
          <w:rFonts w:ascii="Times New Roman"/>
          <w:b w:val="false"/>
          <w:i w:val="false"/>
          <w:color w:val="000000"/>
          <w:sz w:val="28"/>
        </w:rPr>
        <w:t xml:space="preserve">
      28. Департаменттiң директоры Департаменттiң жұмысына басшылықты ұйымдастырады және жүзеге асырады және Департаментке жүктелген мiндеттердiң орындалуы және оның өз функцияларын жүзеге асыру үшiн жеке жауаптылықта болады. </w:t>
      </w:r>
      <w:r>
        <w:br/>
      </w:r>
      <w:r>
        <w:rPr>
          <w:rFonts w:ascii="Times New Roman"/>
          <w:b w:val="false"/>
          <w:i w:val="false"/>
          <w:color w:val="000000"/>
          <w:sz w:val="28"/>
        </w:rPr>
        <w:t xml:space="preserve">
      29. Министрлiктiң жанынан (онда) құрылған Агенттiк (Комитет) </w:t>
      </w:r>
    </w:p>
    <w:bookmarkEnd w:id="9"/>
    <w:bookmarkStart w:name="z19"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(бұдан әрi - Агенттiк (Комитет), Департамент Қазақстан</w:t>
      </w:r>
    </w:p>
    <w:p>
      <w:pPr>
        <w:spacing w:after="0"/>
        <w:ind w:left="0"/>
        <w:jc w:val="both"/>
      </w:pPr>
      <w:r>
        <w:rPr>
          <w:rFonts w:ascii="Times New Roman"/>
          <w:b w:val="false"/>
          <w:i w:val="false"/>
          <w:color w:val="000000"/>
          <w:sz w:val="28"/>
        </w:rPr>
        <w:t>Республикасының мемлекеттiк органы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29-тармақ өзгертiлдi - ҚРҮ-нiң 1998.04.07. N 288</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P980288_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Агенттiк (Комитет), Департамент өзiнiң қызметiн Министрлiктiң</w:t>
      </w:r>
    </w:p>
    <w:p>
      <w:pPr>
        <w:spacing w:after="0"/>
        <w:ind w:left="0"/>
        <w:jc w:val="both"/>
      </w:pPr>
      <w:r>
        <w:rPr>
          <w:rFonts w:ascii="Times New Roman"/>
          <w:b w:val="false"/>
          <w:i w:val="false"/>
          <w:color w:val="000000"/>
          <w:sz w:val="28"/>
        </w:rPr>
        <w:t>құзыретiнiң және заңдарда өзiне берiлген функциялар мен</w:t>
      </w:r>
    </w:p>
    <w:p>
      <w:pPr>
        <w:spacing w:after="0"/>
        <w:ind w:left="0"/>
        <w:jc w:val="both"/>
      </w:pPr>
      <w:r>
        <w:rPr>
          <w:rFonts w:ascii="Times New Roman"/>
          <w:b w:val="false"/>
          <w:i w:val="false"/>
          <w:color w:val="000000"/>
          <w:sz w:val="28"/>
        </w:rPr>
        <w:t xml:space="preserve">өкiлеттiктердiң шегiнде жүзеге асырады.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30-тармақ өзгертiлдi - ҚРҮ-нiң 1998.04.07. N 288</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P980288_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Агенттiк (Комитет), Департамент заңды тұлға болып табылады,</w:t>
      </w:r>
    </w:p>
    <w:p>
      <w:pPr>
        <w:spacing w:after="0"/>
        <w:ind w:left="0"/>
        <w:jc w:val="both"/>
      </w:pPr>
      <w:r>
        <w:rPr>
          <w:rFonts w:ascii="Times New Roman"/>
          <w:b w:val="false"/>
          <w:i w:val="false"/>
          <w:color w:val="000000"/>
          <w:sz w:val="28"/>
        </w:rPr>
        <w:t>банктерде шоттары, Қазақстан Республикасының Мемлекеттiк елтаңбасы</w:t>
      </w:r>
    </w:p>
    <w:p>
      <w:pPr>
        <w:spacing w:after="0"/>
        <w:ind w:left="0"/>
        <w:jc w:val="both"/>
      </w:pPr>
      <w:r>
        <w:rPr>
          <w:rFonts w:ascii="Times New Roman"/>
          <w:b w:val="false"/>
          <w:i w:val="false"/>
          <w:color w:val="000000"/>
          <w:sz w:val="28"/>
        </w:rPr>
        <w:t>бейнеленген, мемлекеттiк және орыс тiлдерiнде атауы жазылған мөрi бола</w:t>
      </w:r>
    </w:p>
    <w:p>
      <w:pPr>
        <w:spacing w:after="0"/>
        <w:ind w:left="0"/>
        <w:jc w:val="both"/>
      </w:pPr>
      <w:r>
        <w:rPr>
          <w:rFonts w:ascii="Times New Roman"/>
          <w:b w:val="false"/>
          <w:i w:val="false"/>
          <w:color w:val="000000"/>
          <w:sz w:val="28"/>
        </w:rPr>
        <w:t>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31-тармақ өзгертiлдi - ҚРҮ-нiң 1998.04.07. N 288</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P980288_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Агенттiктiң (Комитеттiң), Департаменттiң ережесiн, штат саны</w:t>
      </w:r>
    </w:p>
    <w:p>
      <w:pPr>
        <w:spacing w:after="0"/>
        <w:ind w:left="0"/>
        <w:jc w:val="both"/>
      </w:pPr>
      <w:r>
        <w:rPr>
          <w:rFonts w:ascii="Times New Roman"/>
          <w:b w:val="false"/>
          <w:i w:val="false"/>
          <w:color w:val="000000"/>
          <w:sz w:val="28"/>
        </w:rPr>
        <w:t>мен құрылымын Үкiмет бекiтедi.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32-тармақ жаңа редакцияда - ҚРҮ-нiң 1998.04.07. N 288</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P980288_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33. Агенттiктi (Комитеттi), Департаментi Министрдiң ұсынуы бойынша Қазақстан Республикасының Үкiметi қызметке тағайындайтын және қызметiнен босататын Директоры (Төраға) басқарады. Агенттiк (Комитет) директорының (төрағасының) Агенттiк (Комитет) директорының (төрағасының) ұсынуы бойынша Министр қызметке тағайындайтын және қызметiнен босататын орынбасары болады. </w:t>
      </w:r>
      <w:r>
        <w:br/>
      </w:r>
      <w:r>
        <w:rPr>
          <w:rFonts w:ascii="Times New Roman"/>
          <w:b w:val="false"/>
          <w:i w:val="false"/>
          <w:color w:val="000000"/>
          <w:sz w:val="28"/>
        </w:rPr>
        <w:t xml:space="preserve">
      ЕСКЕРТУ. 33-тармақ өзгертiлдi - ҚРҮ-нiң 1998.04.07. N 288 </w:t>
      </w:r>
      <w:r>
        <w:br/>
      </w:r>
      <w:r>
        <w:rPr>
          <w:rFonts w:ascii="Times New Roman"/>
          <w:b w:val="false"/>
          <w:i w:val="false"/>
          <w:color w:val="000000"/>
          <w:sz w:val="28"/>
        </w:rPr>
        <w:t>
               қаулысымен. </w:t>
      </w:r>
      <w:r>
        <w:rPr>
          <w:rFonts w:ascii="Times New Roman"/>
          <w:b w:val="false"/>
          <w:i w:val="false"/>
          <w:color w:val="000000"/>
          <w:sz w:val="28"/>
        </w:rPr>
        <w:t xml:space="preserve">P980288_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 Агенттiктiң (Комитеттiң), Департаменттiң директоры (төрағасы) Агенттiктiң (Комитеттiң) жұмысына басшылықты ұйымдастырады және жүзеге асырады. Агенттiкке (Комитетке) жүктелген мiндеттердiң орындалуы және оның өз функцияларын жүзеге асыру үшiн жеке жауаптылықта болады. </w:t>
      </w:r>
      <w:r>
        <w:br/>
      </w:r>
      <w:r>
        <w:rPr>
          <w:rFonts w:ascii="Times New Roman"/>
          <w:b w:val="false"/>
          <w:i w:val="false"/>
          <w:color w:val="000000"/>
          <w:sz w:val="28"/>
        </w:rPr>
        <w:t xml:space="preserve">
      ЕСКЕРТУ. 34-тармақ өзгертiлдi - ҚРҮ-нiң 1998.04.07. N 288 </w:t>
      </w:r>
      <w:r>
        <w:br/>
      </w:r>
      <w:r>
        <w:rPr>
          <w:rFonts w:ascii="Times New Roman"/>
          <w:b w:val="false"/>
          <w:i w:val="false"/>
          <w:color w:val="000000"/>
          <w:sz w:val="28"/>
        </w:rPr>
        <w:t>
               қаулысымен. </w:t>
      </w:r>
      <w:r>
        <w:rPr>
          <w:rFonts w:ascii="Times New Roman"/>
          <w:b w:val="false"/>
          <w:i w:val="false"/>
          <w:color w:val="000000"/>
          <w:sz w:val="28"/>
        </w:rPr>
        <w:t xml:space="preserve">P980288_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 Агенттiктiң (Комитеттiң), Департаменттiң директоры (төрағасы): </w:t>
      </w:r>
      <w:r>
        <w:br/>
      </w:r>
      <w:r>
        <w:rPr>
          <w:rFonts w:ascii="Times New Roman"/>
          <w:b w:val="false"/>
          <w:i w:val="false"/>
          <w:color w:val="000000"/>
          <w:sz w:val="28"/>
        </w:rPr>
        <w:t xml:space="preserve">
      өзiнiң орынбасары мен Агенттiктiң (Комитеттiң), Департамнттiң </w:t>
      </w:r>
    </w:p>
    <w:bookmarkEnd w:id="11"/>
    <w:bookmarkStart w:name="z22"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құрылымдық бөлiмшелерi басшыларының мiндеттерi мен жауаптылық</w:t>
      </w:r>
    </w:p>
    <w:p>
      <w:pPr>
        <w:spacing w:after="0"/>
        <w:ind w:left="0"/>
        <w:jc w:val="both"/>
      </w:pPr>
      <w:r>
        <w:rPr>
          <w:rFonts w:ascii="Times New Roman"/>
          <w:b w:val="false"/>
          <w:i w:val="false"/>
          <w:color w:val="000000"/>
          <w:sz w:val="28"/>
        </w:rPr>
        <w:t>дәрежесiн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Агенттiктiң (Комитеттiң), Департаменттiң қызметкерлерiн қызметке</w:t>
      </w:r>
    </w:p>
    <w:p>
      <w:pPr>
        <w:spacing w:after="0"/>
        <w:ind w:left="0"/>
        <w:jc w:val="both"/>
      </w:pPr>
      <w:r>
        <w:rPr>
          <w:rFonts w:ascii="Times New Roman"/>
          <w:b w:val="false"/>
          <w:i w:val="false"/>
          <w:color w:val="000000"/>
          <w:sz w:val="28"/>
        </w:rPr>
        <w:t xml:space="preserve">тағайындайды және босатады;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тәртiптiк жаза қолданады;</w:t>
      </w:r>
    </w:p>
    <w:p>
      <w:pPr>
        <w:spacing w:after="0"/>
        <w:ind w:left="0"/>
        <w:jc w:val="both"/>
      </w:pPr>
      <w:r>
        <w:rPr>
          <w:rFonts w:ascii="Times New Roman"/>
          <w:b w:val="false"/>
          <w:i w:val="false"/>
          <w:color w:val="000000"/>
          <w:sz w:val="28"/>
        </w:rPr>
        <w:t>     өз құзыретiнiң шегiнде бұйрықтар шығарады;</w:t>
      </w:r>
    </w:p>
    <w:p>
      <w:pPr>
        <w:spacing w:after="0"/>
        <w:ind w:left="0"/>
        <w:jc w:val="both"/>
      </w:pPr>
      <w:r>
        <w:rPr>
          <w:rFonts w:ascii="Times New Roman"/>
          <w:b w:val="false"/>
          <w:i w:val="false"/>
          <w:color w:val="000000"/>
          <w:sz w:val="28"/>
        </w:rPr>
        <w:t>     Агенттiктiң (Комитеттiң) құрылымдық бөлiмшелерi мен оның</w:t>
      </w:r>
    </w:p>
    <w:p>
      <w:pPr>
        <w:spacing w:after="0"/>
        <w:ind w:left="0"/>
        <w:jc w:val="both"/>
      </w:pPr>
      <w:r>
        <w:rPr>
          <w:rFonts w:ascii="Times New Roman"/>
          <w:b w:val="false"/>
          <w:i w:val="false"/>
          <w:color w:val="000000"/>
          <w:sz w:val="28"/>
        </w:rPr>
        <w:t>аумақтық органдары туралы ереженi бекiтедi;</w:t>
      </w:r>
    </w:p>
    <w:p>
      <w:pPr>
        <w:spacing w:after="0"/>
        <w:ind w:left="0"/>
        <w:jc w:val="both"/>
      </w:pPr>
      <w:r>
        <w:rPr>
          <w:rFonts w:ascii="Times New Roman"/>
          <w:b w:val="false"/>
          <w:i w:val="false"/>
          <w:color w:val="000000"/>
          <w:sz w:val="28"/>
        </w:rPr>
        <w:t>     өз құзыретiнiң шегiнде қолданылып жүрген заңдарға сәйкес</w:t>
      </w:r>
    </w:p>
    <w:p>
      <w:pPr>
        <w:spacing w:after="0"/>
        <w:ind w:left="0"/>
        <w:jc w:val="both"/>
      </w:pPr>
      <w:r>
        <w:rPr>
          <w:rFonts w:ascii="Times New Roman"/>
          <w:b w:val="false"/>
          <w:i w:val="false"/>
          <w:color w:val="000000"/>
          <w:sz w:val="28"/>
        </w:rPr>
        <w:t>Агенттiктi (Комитеттi) мемлекеттiк органдарда және ұйымдарда</w:t>
      </w:r>
    </w:p>
    <w:p>
      <w:pPr>
        <w:spacing w:after="0"/>
        <w:ind w:left="0"/>
        <w:jc w:val="both"/>
      </w:pPr>
      <w:r>
        <w:rPr>
          <w:rFonts w:ascii="Times New Roman"/>
          <w:b w:val="false"/>
          <w:i w:val="false"/>
          <w:color w:val="000000"/>
          <w:sz w:val="28"/>
        </w:rPr>
        <w:t>бiлдiредi;</w:t>
      </w:r>
    </w:p>
    <w:p>
      <w:pPr>
        <w:spacing w:after="0"/>
        <w:ind w:left="0"/>
        <w:jc w:val="both"/>
      </w:pPr>
      <w:r>
        <w:rPr>
          <w:rFonts w:ascii="Times New Roman"/>
          <w:b w:val="false"/>
          <w:i w:val="false"/>
          <w:color w:val="000000"/>
          <w:sz w:val="28"/>
        </w:rPr>
        <w:t>     өзiнiң құзыретiне жатқызылған басқа да мәселелер жөнiнде шешiм</w:t>
      </w:r>
    </w:p>
    <w:p>
      <w:pPr>
        <w:spacing w:after="0"/>
        <w:ind w:left="0"/>
        <w:jc w:val="both"/>
      </w:pPr>
      <w:r>
        <w:rPr>
          <w:rFonts w:ascii="Times New Roman"/>
          <w:b w:val="false"/>
          <w:i w:val="false"/>
          <w:color w:val="000000"/>
          <w:sz w:val="28"/>
        </w:rPr>
        <w:t>қабылдайды.</w:t>
      </w:r>
    </w:p>
    <w:p>
      <w:pPr>
        <w:spacing w:after="0"/>
        <w:ind w:left="0"/>
        <w:jc w:val="both"/>
      </w:pPr>
      <w:r>
        <w:rPr>
          <w:rFonts w:ascii="Times New Roman"/>
          <w:b w:val="false"/>
          <w:i w:val="false"/>
          <w:color w:val="000000"/>
          <w:sz w:val="28"/>
        </w:rPr>
        <w:t>     ЕСКЕРТУ. 35-тармақ өзгертiлдi - ҚРҮ-нiң 1998.04.07. N 288</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P980288_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Министрлiктiң қызметiн ұйымдастырудың өзге де мәселелерi,</w:t>
      </w:r>
    </w:p>
    <w:p>
      <w:pPr>
        <w:spacing w:after="0"/>
        <w:ind w:left="0"/>
        <w:jc w:val="both"/>
      </w:pPr>
      <w:r>
        <w:rPr>
          <w:rFonts w:ascii="Times New Roman"/>
          <w:b w:val="false"/>
          <w:i w:val="false"/>
          <w:color w:val="000000"/>
          <w:sz w:val="28"/>
        </w:rPr>
        <w:t>лауазымды тұлғалардың құқықтары мен мiндеттерi, оның қызметiн</w:t>
      </w:r>
    </w:p>
    <w:p>
      <w:pPr>
        <w:spacing w:after="0"/>
        <w:ind w:left="0"/>
        <w:jc w:val="both"/>
      </w:pPr>
      <w:r>
        <w:rPr>
          <w:rFonts w:ascii="Times New Roman"/>
          <w:b w:val="false"/>
          <w:i w:val="false"/>
          <w:color w:val="000000"/>
          <w:sz w:val="28"/>
        </w:rPr>
        <w:t>қамтамасыз ететiн органдар мен құрылымдардың құзыреттерi мен құқық</w:t>
      </w:r>
    </w:p>
    <w:p>
      <w:pPr>
        <w:spacing w:after="0"/>
        <w:ind w:left="0"/>
        <w:jc w:val="both"/>
      </w:pPr>
      <w:r>
        <w:rPr>
          <w:rFonts w:ascii="Times New Roman"/>
          <w:b w:val="false"/>
          <w:i w:val="false"/>
          <w:color w:val="000000"/>
          <w:sz w:val="28"/>
        </w:rPr>
        <w:t>күшi Министрлiктiң жұмыс регламентiмен, Министр бекiтетiн,</w:t>
      </w:r>
    </w:p>
    <w:p>
      <w:pPr>
        <w:spacing w:after="0"/>
        <w:ind w:left="0"/>
        <w:jc w:val="both"/>
      </w:pPr>
      <w:r>
        <w:rPr>
          <w:rFonts w:ascii="Times New Roman"/>
          <w:b w:val="false"/>
          <w:i w:val="false"/>
          <w:color w:val="000000"/>
          <w:sz w:val="28"/>
        </w:rPr>
        <w:t>Министрлiктiң қызметiн қамтамасыз ететiн департамент, құрылымдар</w:t>
      </w:r>
    </w:p>
    <w:p>
      <w:pPr>
        <w:spacing w:after="0"/>
        <w:ind w:left="0"/>
        <w:jc w:val="both"/>
      </w:pPr>
      <w:r>
        <w:rPr>
          <w:rFonts w:ascii="Times New Roman"/>
          <w:b w:val="false"/>
          <w:i w:val="false"/>
          <w:color w:val="000000"/>
          <w:sz w:val="28"/>
        </w:rPr>
        <w:t>туралы ережелермен белгiленедi.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36-тармақ өзгертiлдi - ҚРҮ-нiң 1998.04.07. N 288</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P980288_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30 қазандағы</w:t>
      </w:r>
    </w:p>
    <w:p>
      <w:pPr>
        <w:spacing w:after="0"/>
        <w:ind w:left="0"/>
        <w:jc w:val="both"/>
      </w:pPr>
      <w:r>
        <w:rPr>
          <w:rFonts w:ascii="Times New Roman"/>
          <w:b w:val="false"/>
          <w:i w:val="false"/>
          <w:color w:val="000000"/>
          <w:sz w:val="28"/>
        </w:rPr>
        <w:t>                                           N 1473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Әдiлет министрлiгi</w:t>
      </w:r>
    </w:p>
    <w:p>
      <w:pPr>
        <w:spacing w:after="0"/>
        <w:ind w:left="0"/>
        <w:jc w:val="both"/>
      </w:pPr>
      <w:r>
        <w:rPr>
          <w:rFonts w:ascii="Times New Roman"/>
          <w:b w:val="false"/>
          <w:i w:val="false"/>
          <w:color w:val="000000"/>
          <w:sz w:val="28"/>
        </w:rPr>
        <w:t xml:space="preserve">                      құрылымы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Басшылық</w:t>
      </w:r>
    </w:p>
    <w:p>
      <w:pPr>
        <w:spacing w:after="0"/>
        <w:ind w:left="0"/>
        <w:jc w:val="both"/>
      </w:pPr>
      <w:r>
        <w:rPr>
          <w:rFonts w:ascii="Times New Roman"/>
          <w:b w:val="false"/>
          <w:i w:val="false"/>
          <w:color w:val="000000"/>
          <w:sz w:val="28"/>
        </w:rPr>
        <w:t>     Заңдар және халықаралық құқық департаментi</w:t>
      </w:r>
    </w:p>
    <w:p>
      <w:pPr>
        <w:spacing w:after="0"/>
        <w:ind w:left="0"/>
        <w:jc w:val="both"/>
      </w:pPr>
      <w:r>
        <w:rPr>
          <w:rFonts w:ascii="Times New Roman"/>
          <w:b w:val="false"/>
          <w:i w:val="false"/>
          <w:color w:val="000000"/>
          <w:sz w:val="28"/>
        </w:rPr>
        <w:t>     Соттардың, сот приставтарының қызметiн ұйымдастыру және</w:t>
      </w:r>
    </w:p>
    <w:p>
      <w:pPr>
        <w:spacing w:after="0"/>
        <w:ind w:left="0"/>
        <w:jc w:val="both"/>
      </w:pPr>
      <w:r>
        <w:rPr>
          <w:rFonts w:ascii="Times New Roman"/>
          <w:b w:val="false"/>
          <w:i w:val="false"/>
          <w:color w:val="000000"/>
          <w:sz w:val="28"/>
        </w:rPr>
        <w:t>атқарушылық iс жүргiзудi қамтамасыз ету департаментi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Заңгерлiк қызмет көрсетулердi ұйымдастыру департаментi</w:t>
      </w:r>
    </w:p>
    <w:p>
      <w:pPr>
        <w:spacing w:after="0"/>
        <w:ind w:left="0"/>
        <w:jc w:val="both"/>
      </w:pPr>
      <w:r>
        <w:rPr>
          <w:rFonts w:ascii="Times New Roman"/>
          <w:b w:val="false"/>
          <w:i w:val="false"/>
          <w:color w:val="000000"/>
          <w:sz w:val="28"/>
        </w:rPr>
        <w:t>     Қаржы және ресурстық қамтамасыз ету департаментi</w:t>
      </w:r>
    </w:p>
    <w:p>
      <w:pPr>
        <w:spacing w:after="0"/>
        <w:ind w:left="0"/>
        <w:jc w:val="both"/>
      </w:pPr>
      <w:r>
        <w:rPr>
          <w:rFonts w:ascii="Times New Roman"/>
          <w:b w:val="false"/>
          <w:i w:val="false"/>
          <w:color w:val="000000"/>
          <w:sz w:val="28"/>
        </w:rPr>
        <w:t>     Iшкi әкiмшiлiк департаментi</w:t>
      </w:r>
    </w:p>
    <w:p>
      <w:pPr>
        <w:spacing w:after="0"/>
        <w:ind w:left="0"/>
        <w:jc w:val="both"/>
      </w:pPr>
      <w:r>
        <w:rPr>
          <w:rFonts w:ascii="Times New Roman"/>
          <w:b w:val="false"/>
          <w:i w:val="false"/>
          <w:color w:val="000000"/>
          <w:sz w:val="28"/>
        </w:rPr>
        <w:t>     Жылжымайтын мүлiк пен заңды тұлғаларды тiркеу</w:t>
      </w:r>
    </w:p>
    <w:p>
      <w:pPr>
        <w:spacing w:after="0"/>
        <w:ind w:left="0"/>
        <w:jc w:val="both"/>
      </w:pPr>
      <w:r>
        <w:rPr>
          <w:rFonts w:ascii="Times New Roman"/>
          <w:b w:val="false"/>
          <w:i w:val="false"/>
          <w:color w:val="000000"/>
          <w:sz w:val="28"/>
        </w:rPr>
        <w:t>     жөнiндегi агенттiк (заңды тұлға құқығында)</w:t>
      </w:r>
    </w:p>
    <w:p>
      <w:pPr>
        <w:spacing w:after="0"/>
        <w:ind w:left="0"/>
        <w:jc w:val="both"/>
      </w:pPr>
      <w:r>
        <w:rPr>
          <w:rFonts w:ascii="Times New Roman"/>
          <w:b w:val="false"/>
          <w:i w:val="false"/>
          <w:color w:val="000000"/>
          <w:sz w:val="28"/>
        </w:rPr>
        <w:t>     Тергеу департаментi (заңды тұлға құқығында)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1-қосымша өзгертiлдi - ҚРҮ-нiң 1998.04.07. N 288</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P980288_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30 қазандағы</w:t>
      </w:r>
    </w:p>
    <w:p>
      <w:pPr>
        <w:spacing w:after="0"/>
        <w:ind w:left="0"/>
        <w:jc w:val="both"/>
      </w:pPr>
      <w:r>
        <w:rPr>
          <w:rFonts w:ascii="Times New Roman"/>
          <w:b w:val="false"/>
          <w:i w:val="false"/>
          <w:color w:val="000000"/>
          <w:sz w:val="28"/>
        </w:rPr>
        <w:t>                                           N 1473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Әдiлет министрлiгiнiң</w:t>
      </w:r>
    </w:p>
    <w:p>
      <w:pPr>
        <w:spacing w:after="0"/>
        <w:ind w:left="0"/>
        <w:jc w:val="both"/>
      </w:pPr>
      <w:r>
        <w:rPr>
          <w:rFonts w:ascii="Times New Roman"/>
          <w:b w:val="false"/>
          <w:i w:val="false"/>
          <w:color w:val="000000"/>
          <w:sz w:val="28"/>
        </w:rPr>
        <w:t>                       қарауындағы ұйымдардың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"Сот-сараптамасы орталығы" мемлекеттiк мекемесi</w:t>
      </w:r>
    </w:p>
    <w:p>
      <w:pPr>
        <w:spacing w:after="0"/>
        <w:ind w:left="0"/>
        <w:jc w:val="both"/>
      </w:pPr>
      <w:r>
        <w:rPr>
          <w:rFonts w:ascii="Times New Roman"/>
          <w:b w:val="false"/>
          <w:i w:val="false"/>
          <w:color w:val="000000"/>
          <w:sz w:val="28"/>
        </w:rPr>
        <w:t>     Заң шығару институты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құқықтық ақпарат орталығы</w:t>
      </w:r>
    </w:p>
    <w:p>
      <w:pPr>
        <w:spacing w:after="0"/>
        <w:ind w:left="0"/>
        <w:jc w:val="both"/>
      </w:pPr>
      <w:r>
        <w:rPr>
          <w:rFonts w:ascii="Times New Roman"/>
          <w:b w:val="false"/>
          <w:i w:val="false"/>
          <w:color w:val="000000"/>
          <w:sz w:val="28"/>
        </w:rPr>
        <w:t>     Ұлттық заң агенттiгi</w:t>
      </w:r>
    </w:p>
    <w:p>
      <w:pPr>
        <w:spacing w:after="0"/>
        <w:ind w:left="0"/>
        <w:jc w:val="both"/>
      </w:pPr>
      <w:r>
        <w:rPr>
          <w:rFonts w:ascii="Times New Roman"/>
          <w:b w:val="false"/>
          <w:i w:val="false"/>
          <w:color w:val="000000"/>
          <w:sz w:val="28"/>
        </w:rPr>
        <w:t>     "Жетi жарғы" жабық акционерлiк қоғамы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 газетi - Юридическая газета" ашық акционерлiк қоғамы</w:t>
      </w:r>
    </w:p>
    <w:p>
      <w:pPr>
        <w:spacing w:after="0"/>
        <w:ind w:left="0"/>
        <w:jc w:val="both"/>
      </w:pPr>
      <w:r>
        <w:rPr>
          <w:rFonts w:ascii="Times New Roman"/>
          <w:b w:val="false"/>
          <w:i w:val="false"/>
          <w:color w:val="000000"/>
          <w:sz w:val="28"/>
        </w:rPr>
        <w:t>     "Судьялар мен әдiлет қызметкерлерiн даярлау және</w:t>
      </w:r>
    </w:p>
    <w:p>
      <w:pPr>
        <w:spacing w:after="0"/>
        <w:ind w:left="0"/>
        <w:jc w:val="both"/>
      </w:pPr>
      <w:r>
        <w:rPr>
          <w:rFonts w:ascii="Times New Roman"/>
          <w:b w:val="false"/>
          <w:i w:val="false"/>
          <w:color w:val="000000"/>
          <w:sz w:val="28"/>
        </w:rPr>
        <w:t>     бiлiктiлiгiн арттыру жөнiндегi оқу орталығы" республикалық</w:t>
      </w:r>
    </w:p>
    <w:p>
      <w:pPr>
        <w:spacing w:after="0"/>
        <w:ind w:left="0"/>
        <w:jc w:val="both"/>
      </w:pPr>
      <w:r>
        <w:rPr>
          <w:rFonts w:ascii="Times New Roman"/>
          <w:b w:val="false"/>
          <w:i w:val="false"/>
          <w:color w:val="000000"/>
          <w:sz w:val="28"/>
        </w:rPr>
        <w:t>     мемлекеттiк қазыналық кәсiпорны</w:t>
      </w:r>
    </w:p>
    <w:p>
      <w:pPr>
        <w:spacing w:after="0"/>
        <w:ind w:left="0"/>
        <w:jc w:val="both"/>
      </w:pPr>
      <w:r>
        <w:rPr>
          <w:rFonts w:ascii="Times New Roman"/>
          <w:b w:val="false"/>
          <w:i w:val="false"/>
          <w:color w:val="000000"/>
          <w:sz w:val="28"/>
        </w:rPr>
        <w:t xml:space="preserve">     Қазақстан Республикасы Әділет министрлігінің шаруашылық </w:t>
      </w:r>
    </w:p>
    <w:p>
      <w:pPr>
        <w:spacing w:after="0"/>
        <w:ind w:left="0"/>
        <w:jc w:val="both"/>
      </w:pPr>
      <w:r>
        <w:rPr>
          <w:rFonts w:ascii="Times New Roman"/>
          <w:b w:val="false"/>
          <w:i w:val="false"/>
          <w:color w:val="000000"/>
          <w:sz w:val="28"/>
        </w:rPr>
        <w:t xml:space="preserve">     басқармасы" республикалық мемлекеттік кәсіпорны (шаруашылық жүргізу </w:t>
      </w:r>
    </w:p>
    <w:p>
      <w:pPr>
        <w:spacing w:after="0"/>
        <w:ind w:left="0"/>
        <w:jc w:val="both"/>
      </w:pPr>
      <w:r>
        <w:rPr>
          <w:rFonts w:ascii="Times New Roman"/>
          <w:b w:val="false"/>
          <w:i w:val="false"/>
          <w:color w:val="000000"/>
          <w:sz w:val="28"/>
        </w:rPr>
        <w:t xml:space="preserve">     құқығындағы)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2-қосымша өзгертiлдi - ҚРҮ-нiң 1998.04.07. N 288</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P980288_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2-қосымша өзгертiлдi - ҚРҮ-нiң 1998.12.29. N 1348</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P981348_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2-қосымша толықтырылды - ҚР Үкіметінiң 1999.03.23. N 288</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P990288_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