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105f" w14:textId="9111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Ғылыми-технологиялық даму жөнiндегi Үйлестiру Кеңесiне өкiлеттi өкiлдер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5 қарашадағы N 1490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Республикасының, Қырғыз Республикасы мен Өзбекстан
Республикасы Үкiметтерiнiң арасындағы 1997 жылғы 14 наурыздағы Ортақ
ғылыми-технологиялық кеңiстiк құру туралы келiсiмнiң 5 бабын орындау
үшiн Қазақстан Республикасының Үкiметi қаулы етедi:
     Школьник
     Владимир Сергеевич               - Қазақстан Республикасының
                                        Ғылым министрi - Ғылым
                                        академиясының президентi
     Қосынов Алмас                    - Қазақстан Республикасының
     Олжабайұлы                         Ғылым министрлiгi - Ғылым
                                        академиясының Нормативтiк-
                                        құқықтық қамтамасыз ету және
                                        халықаралық ғылыми-техникалық
                                        ынтымақтастық департаментiнiң
                                        директоры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Республикасынан ғылыми технологиялық даму жөнiндегi
үйлестiру Кеңесiне өкiлеттi өкiлдер болып тағайындалсын.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