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4645" w14:textId="0614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 желтоқсандағы N 1471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қараша N 1531. Күші жойылды - ҚР Үкіметінің 2001.01.09. N 19 қаулысымен. ~P010019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"Ақмола қаласына көшетiн мемлекеттiк қызметшiлердi материалдық
ынталандыру жөнiндегi шаралар туралы" Қазақстан Республикасы
Үкiметiнiң 1996 жылғы 3 желтоқсандағы N 1471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P961471_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
өзгерiстер енгiзiлсiн:
     1-тармақта:
     тоғызыншы абзац мынадай редакцияда жазылсын:
     "қызметкердiң өзiне - көшетiн отбасы мүшелерiн қоса алғанда,
бiлiктiлiк сыныбы үшiн қосымша ақы мен еңбек сiңiрген жылдары үшiн
үстемақыны есепке ала отырып, 6 айлық лауазымдық жалақысына тең
мөлшерде"
     оныншы абзац алынып тасталсын;
     4-тармақ мынадай редакцияда жазылсын:
     "4. Мемлекеттiк қызметшiлер мен олардың отбасы мүшелерiн көшiру
жөнiндегi шығындардың орнын толтыру республикалық бюджетте орталық
мемлекеттiк органдарға көзделген жалпы сметалық қаржы есебiнен
жүргiзiлсiн".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