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3685" w14:textId="2e53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БН-350 реакторын басқару және қорғау жүйесіне арналған өзек-жұтушы әкелу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1997 жылғы 17 қараша N 1595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"Маңғышлақ атом энергокомбинаты" мемлекеттік кәсіпорнына (Ақтау қаласы) 1997 жылы Ресей Федерациясынан "Техснабэкспорт" сыртқы экономикалық акционерлік қоғамымен (Мәскеу қаласы) 1994 жылғы 5 тамыздағы N 08843672/40219-09 келісім-шартқа 1997 жылғы 25 сәуірдегі N 4 қосымшаға сәйкес БН-350 реакторын басқару және қорғау жүйесіне арналған сб. 1047А (СЭҚ ТН коды 8401) үлгісіндегі бір өзек-жұтушы әкелуге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белгіленген тәртіппен лицензия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Ғылым министрлігі - Ғылым академиясының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Атом энергиясы жөніндегі агенттігі БН-350 реакторын басқару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қорғау жүйесіне арналған өзек-жұтушының әкелінуіне бақылау жасауды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