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dc84" w14:textId="b4fd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28 наурыздағы N 370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қарашадағы N 1596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Қазақстан Республикасы Үкiметiнiң "Қазақстан Республикасының
Бағалы қағаздар жөнiндегi ұлттық комиссиясы туралы ереженi бекiту
туралы" 1996 жылғы 28 наурыздағы N 370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P960370_ </w:t>
      </w:r>
      <w:r>
        <w:rPr>
          <w:rFonts w:ascii="Times New Roman"/>
          <w:b w:val="false"/>
          <w:i w:val="false"/>
          <w:color w:val="000000"/>
          <w:sz w:val="28"/>
        </w:rPr>
        <w:t>
  қаулысының күшi жойылды
деп танылсын.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