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ce12" w14:textId="2dcc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Регламентi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қараша N 1599. Күшi жойылды - ҚРҮ-нiң 1999.02.23. N 156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Қазақстан Республикасы Үкiметiнiң Регламентi бекiтiлсiн (қоса</w:t>
      </w:r>
    </w:p>
    <w:p>
      <w:pPr>
        <w:spacing w:after="0"/>
        <w:ind w:left="0"/>
        <w:jc w:val="both"/>
      </w:pPr>
      <w:r>
        <w:rPr>
          <w:rFonts w:ascii="Times New Roman"/>
          <w:b w:val="false"/>
          <w:i w:val="false"/>
          <w:color w:val="000000"/>
          <w:sz w:val="28"/>
        </w:rPr>
        <w:t>берiлiп отыр).</w:t>
      </w:r>
    </w:p>
    <w:p>
      <w:pPr>
        <w:spacing w:after="0"/>
        <w:ind w:left="0"/>
        <w:jc w:val="both"/>
      </w:pPr>
      <w:r>
        <w:rPr>
          <w:rFonts w:ascii="Times New Roman"/>
          <w:b w:val="false"/>
          <w:i w:val="false"/>
          <w:color w:val="000000"/>
          <w:sz w:val="28"/>
        </w:rPr>
        <w:t>     2. "Қазақстан Республикасы Үкiметiнiң Регламентi туралы"</w:t>
      </w:r>
    </w:p>
    <w:p>
      <w:pPr>
        <w:spacing w:after="0"/>
        <w:ind w:left="0"/>
        <w:jc w:val="both"/>
      </w:pPr>
      <w:r>
        <w:rPr>
          <w:rFonts w:ascii="Times New Roman"/>
          <w:b w:val="false"/>
          <w:i w:val="false"/>
          <w:color w:val="000000"/>
          <w:sz w:val="28"/>
        </w:rPr>
        <w:t>Қазақстан Республикасы Үкiметiнiң 1997 жылғы 3 шiлдедегi N 1050</w:t>
      </w:r>
    </w:p>
    <w:p>
      <w:pPr>
        <w:spacing w:after="0"/>
        <w:ind w:left="0"/>
        <w:jc w:val="both"/>
      </w:pPr>
      <w:r>
        <w:rPr>
          <w:rFonts w:ascii="Times New Roman"/>
          <w:b w:val="false"/>
          <w:i w:val="false"/>
          <w:color w:val="000000"/>
          <w:sz w:val="28"/>
        </w:rPr>
        <w:t>қаулысының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18 қарашадағы</w:t>
      </w:r>
    </w:p>
    <w:p>
      <w:pPr>
        <w:spacing w:after="0"/>
        <w:ind w:left="0"/>
        <w:jc w:val="both"/>
      </w:pPr>
      <w:r>
        <w:rPr>
          <w:rFonts w:ascii="Times New Roman"/>
          <w:b w:val="false"/>
          <w:i w:val="false"/>
          <w:color w:val="000000"/>
          <w:sz w:val="28"/>
        </w:rPr>
        <w:t>                                            N 1599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РЕГЛАМЕНТI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Үкiметi Қазақстан Республикасының атқарушылық билiгiн жүзеге асырады, атқарушы органдардың жүйесiн басқарады және олардың қызметiне басшылықты жүзеге асырады. </w:t>
      </w:r>
      <w:r>
        <w:br/>
      </w:r>
      <w:r>
        <w:rPr>
          <w:rFonts w:ascii="Times New Roman"/>
          <w:b w:val="false"/>
          <w:i w:val="false"/>
          <w:color w:val="000000"/>
          <w:sz w:val="28"/>
        </w:rPr>
        <w:t xml:space="preserve">
      2. Үкiметтiң қызметi Қазақстан Республикасының Конституциясымен, "Қазақстан Республикасының Үкiметi туралы" Қазақстан Республикасы Президентiнiң Конституциялық заң күшi бар Жарлығымен, осы Регламентпен және Қазақстан Республикасының өзге де нормативтiк құқықтық актiлерiмен реттеледi. </w:t>
      </w:r>
      <w:r>
        <w:br/>
      </w:r>
      <w:r>
        <w:rPr>
          <w:rFonts w:ascii="Times New Roman"/>
          <w:b w:val="false"/>
          <w:i w:val="false"/>
          <w:color w:val="000000"/>
          <w:sz w:val="28"/>
        </w:rPr>
        <w:t xml:space="preserve">
      3. Премьер-Министр мен Үкiметтiң қызметiн ақпараттық-талдаулық, құқықтық, консультативтiк және ұйымдастырушылық қамтамасыз етудi Қазақстан Республикасы Премьер-Министрiнiң Кеңсесi (бұдан әрi - Кеңсе) жүзеге асырады. </w:t>
      </w:r>
      <w:r>
        <w:br/>
      </w:r>
      <w:r>
        <w:rPr>
          <w:rFonts w:ascii="Times New Roman"/>
          <w:b w:val="false"/>
          <w:i w:val="false"/>
          <w:color w:val="000000"/>
          <w:sz w:val="28"/>
        </w:rPr>
        <w:t xml:space="preserve">
      4. Қазақстан Республикасы Үкiметiнiң iс қағаздарын жүргiзу және Үкiметке келiп түскен хат-хабарларды өңдеу Кеңсеге жүктеледi және Кеңсе айқындаған тәртiппен жүзеге асырылады. </w:t>
      </w:r>
      <w:r>
        <w:br/>
      </w:r>
      <w:r>
        <w:rPr>
          <w:rFonts w:ascii="Times New Roman"/>
          <w:b w:val="false"/>
          <w:i w:val="false"/>
          <w:color w:val="000000"/>
          <w:sz w:val="28"/>
        </w:rPr>
        <w:t xml:space="preserve">
      5. Соттарды Үкiмет пен Премьер-Министрдi бiлдiрудi және олардың мүдделерiн қорғауды сондай-ақ прокурорлық жауап беру актiлерiн қарауды Қазақстан Республикасының Әдiлет министрлiгi жүзеге асырады. </w:t>
      </w:r>
      <w:r>
        <w:br/>
      </w:r>
      <w:r>
        <w:rPr>
          <w:rFonts w:ascii="Times New Roman"/>
          <w:b w:val="false"/>
          <w:i w:val="false"/>
          <w:color w:val="000000"/>
          <w:sz w:val="28"/>
        </w:rPr>
        <w:t xml:space="preserve">
      ЕСКЕРТУ. 5-тармақ өзгердi - ҚРҮ-нiң 1998.07.17. N 676 қаулысымен. </w:t>
      </w:r>
      <w:r>
        <w:br/>
      </w:r>
      <w:r>
        <w:rPr>
          <w:rFonts w:ascii="Times New Roman"/>
          <w:b w:val="false"/>
          <w:i w:val="false"/>
          <w:color w:val="000000"/>
          <w:sz w:val="28"/>
        </w:rPr>
        <w:t>
</w:t>
      </w:r>
      <w:r>
        <w:rPr>
          <w:rFonts w:ascii="Times New Roman"/>
          <w:b w:val="false"/>
          <w:i w:val="false"/>
          <w:color w:val="000000"/>
          <w:sz w:val="28"/>
        </w:rPr>
        <w:t xml:space="preserve">               P980676_ </w:t>
      </w:r>
      <w:r>
        <w:br/>
      </w:r>
      <w:r>
        <w:rPr>
          <w:rFonts w:ascii="Times New Roman"/>
          <w:b w:val="false"/>
          <w:i w:val="false"/>
          <w:color w:val="000000"/>
          <w:sz w:val="28"/>
        </w:rPr>
        <w:t xml:space="preserve">
      6. Үкiметтiң құзыретiне кiретiн кадр мәселелерiн шешу Республиканың заңдарында белгiленетiн тәртiбiне сәйкес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Жұмыстарды жоспарлау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Үкiметтiң мәжiлiстерiнде қарауға арналған мәселелердiң тоқсан сайынғы тiзбесiн Үкiмет мүшелерiнiң, мемлекеттiк органдар басшыларының ұсынысы бойынша кезектi тоқсанға дейiн бiр ай бұрын Кеңсе жасайды. Үкiметтiң мәжiлiстерiнде қаралатын мәселелердiң тiзбесi Республика Премьер-Министрiнiң өкiмiмен бекiтiледi. </w:t>
      </w:r>
      <w:r>
        <w:br/>
      </w:r>
      <w:r>
        <w:rPr>
          <w:rFonts w:ascii="Times New Roman"/>
          <w:b w:val="false"/>
          <w:i w:val="false"/>
          <w:color w:val="000000"/>
          <w:sz w:val="28"/>
        </w:rPr>
        <w:t xml:space="preserve">
      Қаралатын мәселелердiң бекiтiлген тiзбесi тiзiм бойынша Үкiмет мүшелерiне, облыстардың, республикалық маңызы бар қалалардың және астананың әкiмдерiне, Кеңсе мен бөлiмдердiң басшыларына, басқа да мемлекеттiк органдар мен ұйымдарға жiберiледi. </w:t>
      </w:r>
      <w:r>
        <w:br/>
      </w:r>
      <w:r>
        <w:rPr>
          <w:rFonts w:ascii="Times New Roman"/>
          <w:b w:val="false"/>
          <w:i w:val="false"/>
          <w:color w:val="000000"/>
          <w:sz w:val="28"/>
        </w:rPr>
        <w:t xml:space="preserve">
      Жоспарланған мәселенi тiзбеден алып тастау немесе оны қарауды неғұрлым кейiнiрек мерзiмге ауыстыру туралы шешiмдi мемлекеттiк органның бiрiншi басшысы не Кеңсенiң басшысы ұсынатын анықтаманың негiзiнде, Кеңсе басшысы Республиканың Премьер-Министрiнiң келiсуiмен қабылдайды. </w:t>
      </w:r>
      <w:r>
        <w:br/>
      </w:r>
      <w:r>
        <w:rPr>
          <w:rFonts w:ascii="Times New Roman"/>
          <w:b w:val="false"/>
          <w:i w:val="false"/>
          <w:color w:val="000000"/>
          <w:sz w:val="28"/>
        </w:rPr>
        <w:t xml:space="preserve">
      ЕСКЕРТУ. 7-тармақ өзгердi - ҚРҮ-нiң 1998.07.17. N 676 қаулысымен. </w:t>
      </w:r>
      <w:r>
        <w:br/>
      </w:r>
      <w:r>
        <w:rPr>
          <w:rFonts w:ascii="Times New Roman"/>
          <w:b w:val="false"/>
          <w:i w:val="false"/>
          <w:color w:val="000000"/>
          <w:sz w:val="28"/>
        </w:rPr>
        <w:t>
</w:t>
      </w:r>
      <w:r>
        <w:rPr>
          <w:rFonts w:ascii="Times New Roman"/>
          <w:b w:val="false"/>
          <w:i w:val="false"/>
          <w:color w:val="000000"/>
          <w:sz w:val="28"/>
        </w:rPr>
        <w:t xml:space="preserve">               P980676_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 Үкiметiнiң мәжiлiстерiн </w:t>
      </w:r>
      <w:r>
        <w:br/>
      </w:r>
      <w:r>
        <w:rPr>
          <w:rFonts w:ascii="Times New Roman"/>
          <w:b w:val="false"/>
          <w:i w:val="false"/>
          <w:color w:val="000000"/>
          <w:sz w:val="28"/>
        </w:rPr>
        <w:t xml:space="preserve">
               дайындаудың және оларды өткiзудiң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Үкiметтiң мәжiлiсi кемiнде айына бiр рет өткiзiледi. </w:t>
      </w:r>
      <w:r>
        <w:br/>
      </w:r>
      <w:r>
        <w:rPr>
          <w:rFonts w:ascii="Times New Roman"/>
          <w:b w:val="false"/>
          <w:i w:val="false"/>
          <w:color w:val="000000"/>
          <w:sz w:val="28"/>
        </w:rPr>
        <w:t xml:space="preserve">
      9. Үкiметтiң мәжiлiсiн Республиканың Премьер-Министрi не Президентi шақырады. </w:t>
      </w:r>
      <w:r>
        <w:br/>
      </w:r>
      <w:r>
        <w:rPr>
          <w:rFonts w:ascii="Times New Roman"/>
          <w:b w:val="false"/>
          <w:i w:val="false"/>
          <w:color w:val="000000"/>
          <w:sz w:val="28"/>
        </w:rPr>
        <w:t xml:space="preserve">
      10. Үкiметтiң мәжiлiстерiнде Премьер-Министр, ал ол болмаған кезде - мiндеттердiң бөлiнуiне сәйкес Премьер-Министрдi алмастырушы Премьер-Министрдiң орынбасары төрағалық етедi. Үкiмет аса маңызды мәселелердi қараған кезде оның мәжiлiстерiнде Республиканың Президентi төрағалық етедi. </w:t>
      </w:r>
      <w:r>
        <w:br/>
      </w:r>
      <w:r>
        <w:rPr>
          <w:rFonts w:ascii="Times New Roman"/>
          <w:b w:val="false"/>
          <w:i w:val="false"/>
          <w:color w:val="000000"/>
          <w:sz w:val="28"/>
        </w:rPr>
        <w:t xml:space="preserve">
      11. Үкiметтiң мәжiлiсi, егер оған Үкiмет мүшелерiнiң кемiнде үштен екiсi қатысса, құқықтық күшi бар деп есептеледi. Үкiмет мүшелерi оның мәжiлiстерiне алмастыру құқығынсыз қатысады. </w:t>
      </w:r>
      <w:r>
        <w:br/>
      </w:r>
      <w:r>
        <w:rPr>
          <w:rFonts w:ascii="Times New Roman"/>
          <w:b w:val="false"/>
          <w:i w:val="false"/>
          <w:color w:val="000000"/>
          <w:sz w:val="28"/>
        </w:rPr>
        <w:t xml:space="preserve">
      12. Үкiметтiң мәжiлiсi ашық болып табылады. Республика Президентiнiң не Премьер-Министрiнiң бастамашылығы бойынша жабық мәжiлiс өткiзiлуi мүмкiн. </w:t>
      </w:r>
      <w:r>
        <w:br/>
      </w:r>
      <w:r>
        <w:rPr>
          <w:rFonts w:ascii="Times New Roman"/>
          <w:b w:val="false"/>
          <w:i w:val="false"/>
          <w:color w:val="000000"/>
          <w:sz w:val="28"/>
        </w:rPr>
        <w:t xml:space="preserve">
      13. Мәселелердi Үкiметтiң мәжiлiсiнде қараудың нәтижелерi бойынша мәжiлiске қатысушы Үкiмет мүшелерiнiң көпшiлiк даусымен, хаттамалық шешiм қабылданады. </w:t>
      </w:r>
      <w:r>
        <w:br/>
      </w:r>
      <w:r>
        <w:rPr>
          <w:rFonts w:ascii="Times New Roman"/>
          <w:b w:val="false"/>
          <w:i w:val="false"/>
          <w:color w:val="000000"/>
          <w:sz w:val="28"/>
        </w:rPr>
        <w:t>
 </w:t>
      </w:r>
      <w:r>
        <w:br/>
      </w:r>
      <w:r>
        <w:rPr>
          <w:rFonts w:ascii="Times New Roman"/>
          <w:b w:val="false"/>
          <w:i w:val="false"/>
          <w:color w:val="000000"/>
          <w:sz w:val="28"/>
        </w:rPr>
        <w:t xml:space="preserve">
            ЕСКЕРТУ. 13-тармақ өзгердi - ҚРҮ-нiң 1998.07.17. N 676 қаулысымен. </w:t>
      </w:r>
      <w:r>
        <w:br/>
      </w:r>
      <w:r>
        <w:rPr>
          <w:rFonts w:ascii="Times New Roman"/>
          <w:b w:val="false"/>
          <w:i w:val="false"/>
          <w:color w:val="000000"/>
          <w:sz w:val="28"/>
        </w:rPr>
        <w:t>
</w:t>
      </w:r>
      <w:r>
        <w:rPr>
          <w:rFonts w:ascii="Times New Roman"/>
          <w:b w:val="false"/>
          <w:i w:val="false"/>
          <w:color w:val="000000"/>
          <w:sz w:val="28"/>
        </w:rPr>
        <w:t xml:space="preserve">               P980676_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Үкiметтiң мәжiлiстерiне, сондай-ақ облыстардың, республикалық маңызы бар қалалардың және астананың әкiмдерi, өзге де мемлекеттiк органдар мен ұйымдардың басшылары, Премьер-Министр Кеңсесiнiң қызметкерлерi, Премьер-Министрдiң Кеңсесi Басшысының ұсынуы бойынша Премьер-Министрмен келiсiлген тiзiм шақырылуы мүмкiн. </w:t>
      </w:r>
      <w:r>
        <w:br/>
      </w:r>
      <w:r>
        <w:rPr>
          <w:rFonts w:ascii="Times New Roman"/>
          <w:b w:val="false"/>
          <w:i w:val="false"/>
          <w:color w:val="000000"/>
          <w:sz w:val="28"/>
        </w:rPr>
        <w:t xml:space="preserve">
      ЕСКЕРТУ. 14-тармақ өзгердi - ҚРҮ-нiң 1998.07.17. N 676 қаулысымен. </w:t>
      </w:r>
      <w:r>
        <w:br/>
      </w:r>
      <w:r>
        <w:rPr>
          <w:rFonts w:ascii="Times New Roman"/>
          <w:b w:val="false"/>
          <w:i w:val="false"/>
          <w:color w:val="000000"/>
          <w:sz w:val="28"/>
        </w:rPr>
        <w:t>
</w:t>
      </w:r>
      <w:r>
        <w:rPr>
          <w:rFonts w:ascii="Times New Roman"/>
          <w:b w:val="false"/>
          <w:i w:val="false"/>
          <w:color w:val="000000"/>
          <w:sz w:val="28"/>
        </w:rPr>
        <w:t xml:space="preserve">               P980676_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Үкiметтiң мәжiлiстерiне, сондай-ақ Қазақстан Республикасы Президентiнiң Бiрiншi көмекшісi, Президент Әкiмшiлiгiнiң Басшысы және оның орынбасарлары, Қазақстан Республикасы Президентiнiң көмекшiлерi мен кеңесшiлерi. Президент әкiмшiлiгi құрылымдық бөлiмшелерiнiң басшылары және басқа да жауапты қызметкерлерi қатыса алады. </w:t>
      </w:r>
      <w:r>
        <w:br/>
      </w:r>
      <w:r>
        <w:rPr>
          <w:rFonts w:ascii="Times New Roman"/>
          <w:b w:val="false"/>
          <w:i w:val="false"/>
          <w:color w:val="000000"/>
          <w:sz w:val="28"/>
        </w:rPr>
        <w:t xml:space="preserve">
      16. Үкiметтiң мәжiлiсiнде қаралатын мәселелер бойынша белгiленген тәртiппен дайындалған материалдарды, лауазымды тұлғалар, олар қаралуы тиiс мәжiлiске дейiнгi бес күннен кешiктiрмей енгiзедi. Кеңсе мәжiлiстiң күн тәртiбiнiң жобасын жасайды және Премьер-Министрмен де оны алмастырушы адаммен келiсiлгеннен кейiн, оны және мәселелердi қарау жөнiндегi материалдарды Үкiмет мүшелерiне және шақырылған адамдарға, ал қажет болған жағдайда - басқа да лауазымды тұлғаларға жолдайды. </w:t>
      </w:r>
      <w:r>
        <w:br/>
      </w:r>
      <w:r>
        <w:rPr>
          <w:rFonts w:ascii="Times New Roman"/>
          <w:b w:val="false"/>
          <w:i w:val="false"/>
          <w:color w:val="000000"/>
          <w:sz w:val="28"/>
        </w:rPr>
        <w:t xml:space="preserve">
      Материалдардың уақытылы ұсынылуы үшiн жауаптылық мемлекеттiк органдардың бiрiншi басшыларына жүктеледi. </w:t>
      </w:r>
      <w:r>
        <w:br/>
      </w:r>
      <w:r>
        <w:rPr>
          <w:rFonts w:ascii="Times New Roman"/>
          <w:b w:val="false"/>
          <w:i w:val="false"/>
          <w:color w:val="000000"/>
          <w:sz w:val="28"/>
        </w:rPr>
        <w:t xml:space="preserve">
      Мемлекеттiк органдар белгiленген мерзiмдерде материалдарды ұсынбаған жағдайда, Премьер-Министр Кеңсесiнiң Басшысы жол берiлген тәртiп бұзушылықтар туралы Премьер-Министрге немесе оны алмастырушы адамға баяндайды. </w:t>
      </w:r>
      <w:r>
        <w:br/>
      </w:r>
      <w:r>
        <w:rPr>
          <w:rFonts w:ascii="Times New Roman"/>
          <w:b w:val="false"/>
          <w:i w:val="false"/>
          <w:color w:val="000000"/>
          <w:sz w:val="28"/>
        </w:rPr>
        <w:t xml:space="preserve">
      Үкiметтiң шұғыл мәжiлiсiн өткiзу кезiнде қаралатын мәселелер бойынша материалдар Премьер-Министрдiң Кеңсесiне, ол өткiзiлетiн күнi енгiзiле алады. </w:t>
      </w:r>
      <w:r>
        <w:br/>
      </w:r>
      <w:r>
        <w:rPr>
          <w:rFonts w:ascii="Times New Roman"/>
          <w:b w:val="false"/>
          <w:i w:val="false"/>
          <w:color w:val="000000"/>
          <w:sz w:val="28"/>
        </w:rPr>
        <w:t xml:space="preserve">
      ЕСКЕРТУ. 16-тармақ өзгердi - ҚРҮ-нiң 1998.07.17. N 676 қаулысымен. </w:t>
      </w:r>
      <w:r>
        <w:br/>
      </w:r>
      <w:r>
        <w:rPr>
          <w:rFonts w:ascii="Times New Roman"/>
          <w:b w:val="false"/>
          <w:i w:val="false"/>
          <w:color w:val="000000"/>
          <w:sz w:val="28"/>
        </w:rPr>
        <w:t>
</w:t>
      </w:r>
      <w:r>
        <w:rPr>
          <w:rFonts w:ascii="Times New Roman"/>
          <w:b w:val="false"/>
          <w:i w:val="false"/>
          <w:color w:val="000000"/>
          <w:sz w:val="28"/>
        </w:rPr>
        <w:t xml:space="preserve">               P980676_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Үкiметтiң мәжiлiсiне мәселелер дайындаған кезде мынадай талаптарды сақтау қажет: </w:t>
      </w:r>
      <w:r>
        <w:br/>
      </w:r>
      <w:r>
        <w:rPr>
          <w:rFonts w:ascii="Times New Roman"/>
          <w:b w:val="false"/>
          <w:i w:val="false"/>
          <w:color w:val="000000"/>
          <w:sz w:val="28"/>
        </w:rPr>
        <w:t xml:space="preserve">
      Үкiметтiң мәжiлiсiне енгiзiлетiн анықтамаларға, талдау материалдарына, хаттамалық шешiмдердiң жобаларына құжатты енгiзушi мемлекеттiк органның бiрiншi басшысы не оны алмастыратын, қолы мемлекеттiк органның ресми позициясы болып табылатын адам, мүдделi мемлекеттiк органдардың бiрiншi басшылары не оларды алмастырушы адамдар және Кеңсенiң Басшысы виза қояды; </w:t>
      </w:r>
      <w:r>
        <w:br/>
      </w:r>
      <w:r>
        <w:rPr>
          <w:rFonts w:ascii="Times New Roman"/>
          <w:b w:val="false"/>
          <w:i w:val="false"/>
          <w:color w:val="000000"/>
          <w:sz w:val="28"/>
        </w:rPr>
        <w:t xml:space="preserve">
      Хаттамалық шешiмнiң жобасы мемлекеттiк органның бiрiншi басшысы не оны алмастырушы адам қол қойған iлеспе хатпен енгiзiледi; </w:t>
      </w:r>
      <w:r>
        <w:br/>
      </w:r>
      <w:r>
        <w:rPr>
          <w:rFonts w:ascii="Times New Roman"/>
          <w:b w:val="false"/>
          <w:i w:val="false"/>
          <w:color w:val="000000"/>
          <w:sz w:val="28"/>
        </w:rPr>
        <w:t>
 </w:t>
      </w:r>
      <w:r>
        <w:br/>
      </w:r>
      <w:r>
        <w:rPr>
          <w:rFonts w:ascii="Times New Roman"/>
          <w:b w:val="false"/>
          <w:i w:val="false"/>
          <w:color w:val="000000"/>
          <w:sz w:val="28"/>
        </w:rPr>
        <w:t xml:space="preserve">
            жоба мен анықтама әдетте екi алшақтық арқылы басылған 5 бет мәтiннен аспауы тиiс; </w:t>
      </w:r>
      <w:r>
        <w:br/>
      </w:r>
      <w:r>
        <w:rPr>
          <w:rFonts w:ascii="Times New Roman"/>
          <w:b w:val="false"/>
          <w:i w:val="false"/>
          <w:color w:val="000000"/>
          <w:sz w:val="28"/>
        </w:rPr>
        <w:t xml:space="preserve">
      әрбiр мәселе бойынша жоба мен анықтаманың бiрдей тақырыбы болуы тиiс; </w:t>
      </w:r>
      <w:r>
        <w:br/>
      </w:r>
      <w:r>
        <w:rPr>
          <w:rFonts w:ascii="Times New Roman"/>
          <w:b w:val="false"/>
          <w:i w:val="false"/>
          <w:color w:val="000000"/>
          <w:sz w:val="28"/>
        </w:rPr>
        <w:t xml:space="preserve">
      Үкiметтiң мәжiлiсiне енгiзiлетiн материалдарға қажет болған кезде қосымша ақпараттық мәлiмет қоса берiледi; </w:t>
      </w:r>
      <w:r>
        <w:br/>
      </w:r>
      <w:r>
        <w:rPr>
          <w:rFonts w:ascii="Times New Roman"/>
          <w:b w:val="false"/>
          <w:i w:val="false"/>
          <w:color w:val="000000"/>
          <w:sz w:val="28"/>
        </w:rPr>
        <w:t xml:space="preserve">
      талқыланатын мәселелер бойынша мәжiлiске шақырылғандардың тiзiмiн анықтауды және нақтылауды мәжiлiстен үш күн бұрын Кеңсемен келiсiм бойынша мәселенi енгiзген мемлекеттiк орган жүзеге асырады. Шақырылғандардың келуiн Кеңсе қамтамасыз етедi; </w:t>
      </w:r>
    </w:p>
    <w:bookmarkEnd w:id="1"/>
    <w:bookmarkStart w:name="z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облыс әкiмдерiн, ұйымдардың басшыларын Үкiметтiң мәжiлiсiне</w:t>
      </w:r>
    </w:p>
    <w:p>
      <w:pPr>
        <w:spacing w:after="0"/>
        <w:ind w:left="0"/>
        <w:jc w:val="both"/>
      </w:pPr>
      <w:r>
        <w:rPr>
          <w:rFonts w:ascii="Times New Roman"/>
          <w:b w:val="false"/>
          <w:i w:val="false"/>
          <w:color w:val="000000"/>
          <w:sz w:val="28"/>
        </w:rPr>
        <w:t>шақыруды Кеңсе жүргiзедi;</w:t>
      </w:r>
    </w:p>
    <w:p>
      <w:pPr>
        <w:spacing w:after="0"/>
        <w:ind w:left="0"/>
        <w:jc w:val="both"/>
      </w:pPr>
      <w:r>
        <w:rPr>
          <w:rFonts w:ascii="Times New Roman"/>
          <w:b w:val="false"/>
          <w:i w:val="false"/>
          <w:color w:val="000000"/>
          <w:sz w:val="28"/>
        </w:rPr>
        <w:t>     Үкiметтiң мәжiлiстерiнде Президенттiң төрағалығымен қаралған</w:t>
      </w:r>
    </w:p>
    <w:p>
      <w:pPr>
        <w:spacing w:after="0"/>
        <w:ind w:left="0"/>
        <w:jc w:val="both"/>
      </w:pPr>
      <w:r>
        <w:rPr>
          <w:rFonts w:ascii="Times New Roman"/>
          <w:b w:val="false"/>
          <w:i w:val="false"/>
          <w:color w:val="000000"/>
          <w:sz w:val="28"/>
        </w:rPr>
        <w:t>жобалар, сондай-ақ қабылданған шешiмдер оларға қол қояр алдында</w:t>
      </w:r>
    </w:p>
    <w:p>
      <w:pPr>
        <w:spacing w:after="0"/>
        <w:ind w:left="0"/>
        <w:jc w:val="both"/>
      </w:pPr>
      <w:r>
        <w:rPr>
          <w:rFonts w:ascii="Times New Roman"/>
          <w:b w:val="false"/>
          <w:i w:val="false"/>
          <w:color w:val="000000"/>
          <w:sz w:val="28"/>
        </w:rPr>
        <w:t>Президенттiң Әкiмшiлiгiмен алдын ала келiсуге жатады.</w:t>
      </w:r>
    </w:p>
    <w:p>
      <w:pPr>
        <w:spacing w:after="0"/>
        <w:ind w:left="0"/>
        <w:jc w:val="both"/>
      </w:pPr>
      <w:r>
        <w:rPr>
          <w:rFonts w:ascii="Times New Roman"/>
          <w:b w:val="false"/>
          <w:i w:val="false"/>
          <w:color w:val="000000"/>
          <w:sz w:val="28"/>
        </w:rPr>
        <w:t>     ЕСКЕРТУ. 17-тармақ өзгердi - ҚРҮ-нiң 1998.07.17. N 676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P980676_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18-тармақ алынып тасталды - ҚРҮ-нiң 1998.07.17. N 676</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P980676_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Үкiметтiң мәжiлiсi мемлекеттiк немесе орыс тiлiнде</w:t>
      </w:r>
    </w:p>
    <w:p>
      <w:pPr>
        <w:spacing w:after="0"/>
        <w:ind w:left="0"/>
        <w:jc w:val="both"/>
      </w:pPr>
      <w:r>
        <w:rPr>
          <w:rFonts w:ascii="Times New Roman"/>
          <w:b w:val="false"/>
          <w:i w:val="false"/>
          <w:color w:val="000000"/>
          <w:sz w:val="28"/>
        </w:rPr>
        <w:t>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 Үкiметтiң мәжiлiстерiнде оған қатысып отырған лауазымды тұлғалар, талқыланатын мәселелердiң атауы, баяндамашылар мен талқылау кезiнде сөйлегендердiң фамилиялары көрсетiлетiн хаттама жүргiзiледi. қажет болған кезде мәжiлiстерге қаралған мәселелер магнитофон таспасына (диктофонға) жазылады. </w:t>
      </w:r>
      <w:r>
        <w:br/>
      </w:r>
      <w:r>
        <w:rPr>
          <w:rFonts w:ascii="Times New Roman"/>
          <w:b w:val="false"/>
          <w:i w:val="false"/>
          <w:color w:val="000000"/>
          <w:sz w:val="28"/>
        </w:rPr>
        <w:t xml:space="preserve">
      Хаттама бес күндiк мерзiмде ресiмделедi, оған Кеңсенiң Басшысы виза және мәжiлiске төрағалық етушi қол қояды. </w:t>
      </w:r>
      <w:r>
        <w:br/>
      </w:r>
      <w:r>
        <w:rPr>
          <w:rFonts w:ascii="Times New Roman"/>
          <w:b w:val="false"/>
          <w:i w:val="false"/>
          <w:color w:val="000000"/>
          <w:sz w:val="28"/>
        </w:rPr>
        <w:t xml:space="preserve">
      Үкiмет мәжiлiстерiнiң хаттамаларына күнтiзбелiк жылға реттiк нөмiрлер берiледi.Хаттамалар немесе олардың үзiндiлерi Үкiмет мүшелерiне, ал қажет болған кезде басқа да мемлекеттiк органдар мен лауазымды тұлғаларға, сондай-ақ мәжiлiске тиiстi тапсырма берiлген мемлекеттiк органдарға жiберiледi. </w:t>
      </w:r>
      <w:r>
        <w:br/>
      </w:r>
      <w:r>
        <w:rPr>
          <w:rFonts w:ascii="Times New Roman"/>
          <w:b w:val="false"/>
          <w:i w:val="false"/>
          <w:color w:val="000000"/>
          <w:sz w:val="28"/>
        </w:rPr>
        <w:t xml:space="preserve">
      Үкiмет мәжiлiстерiнiң хаттамалары қажеттiлiгiнiң аяқталуы бойынша жергiлiктi жерлерде актi бойынша жойылады. </w:t>
      </w:r>
      <w:r>
        <w:br/>
      </w:r>
      <w:r>
        <w:rPr>
          <w:rFonts w:ascii="Times New Roman"/>
          <w:b w:val="false"/>
          <w:i w:val="false"/>
          <w:color w:val="000000"/>
          <w:sz w:val="28"/>
        </w:rPr>
        <w:t xml:space="preserve">
      Үкiмет мәжiлiстерiнiң хаттамалары (түпнұсқалары), сондай-ақ оларға материалдар (оның iшiнде диктофондық жазбалар) Кеңседе сақталады. </w:t>
      </w:r>
      <w:r>
        <w:br/>
      </w:r>
      <w:r>
        <w:rPr>
          <w:rFonts w:ascii="Times New Roman"/>
          <w:b w:val="false"/>
          <w:i w:val="false"/>
          <w:color w:val="000000"/>
          <w:sz w:val="28"/>
        </w:rPr>
        <w:t xml:space="preserve">
      21. </w:t>
      </w:r>
      <w:r>
        <w:br/>
      </w:r>
      <w:r>
        <w:rPr>
          <w:rFonts w:ascii="Times New Roman"/>
          <w:b w:val="false"/>
          <w:i w:val="false"/>
          <w:color w:val="000000"/>
          <w:sz w:val="28"/>
        </w:rPr>
        <w:t xml:space="preserve">
      ЕСКЕРТУ. 21-тармақ алынып тасталды - ҚРҮ-нiң 1998.07.17. N 676 </w:t>
      </w:r>
      <w:r>
        <w:br/>
      </w:r>
      <w:r>
        <w:rPr>
          <w:rFonts w:ascii="Times New Roman"/>
          <w:b w:val="false"/>
          <w:i w:val="false"/>
          <w:color w:val="000000"/>
          <w:sz w:val="28"/>
        </w:rPr>
        <w:t>
               қаулысымен. </w:t>
      </w:r>
      <w:r>
        <w:rPr>
          <w:rFonts w:ascii="Times New Roman"/>
          <w:b w:val="false"/>
          <w:i w:val="false"/>
          <w:color w:val="000000"/>
          <w:sz w:val="28"/>
        </w:rPr>
        <w:t xml:space="preserve">P980676_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Мемлекеттiк органдардың бастамашылығы бойынша </w:t>
      </w:r>
      <w:r>
        <w:br/>
      </w:r>
      <w:r>
        <w:rPr>
          <w:rFonts w:ascii="Times New Roman"/>
          <w:b w:val="false"/>
          <w:i w:val="false"/>
          <w:color w:val="000000"/>
          <w:sz w:val="28"/>
        </w:rPr>
        <w:t xml:space="preserve">
      енгiзiлген Қазақстан Республикасы Үкiметiнiң қаулылары мен </w:t>
      </w:r>
      <w:r>
        <w:br/>
      </w:r>
      <w:r>
        <w:rPr>
          <w:rFonts w:ascii="Times New Roman"/>
          <w:b w:val="false"/>
          <w:i w:val="false"/>
          <w:color w:val="000000"/>
          <w:sz w:val="28"/>
        </w:rPr>
        <w:t xml:space="preserve">
          Премьер-Министрi өкiмдерiнiң жобаларын дайындаудың </w:t>
      </w:r>
      <w:r>
        <w:br/>
      </w:r>
      <w:r>
        <w:rPr>
          <w:rFonts w:ascii="Times New Roman"/>
          <w:b w:val="false"/>
          <w:i w:val="false"/>
          <w:color w:val="000000"/>
          <w:sz w:val="28"/>
        </w:rPr>
        <w:t xml:space="preserve">
                       және ресiмдеудiң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Жобаларды дайындауды мемлекеттiк органдар осы Регламентке және Үкiмет бекiткен Нұсқаулыққа сәйкес жүзеге асырады. Республика Үкiметiнiң қаулылары мен Премьер-Министрi өкiмдерiнiң жобалары мүдделi мемлекеттiк органдармен келiсiлген, бiрiншi басшылар немесе оларды алмастырушы адамдар қол қойған мемлекеттiк және орыс тiлдерiнде ұсынылады. "Ескертпелерiмен" келiсулер болған кезде жобаға қажеттi түсiндiрмелермен бiрге келiспеушiлiк туралы анықтама қоса берiледi. Үкiметтiң қаулысының жобасын әзiрлеуге қатысушы мемлекеттiк органдардың арасында келiспеушiлiк пайда болған кезде Кеңсенiң Басшысы не оның орынбасары, нәтижесi хаттамамен ресiмделетiн кеңес шақырады. Келiспеушiлiк жойылған жағдайда мемлекеттiк орган белгiленген мерзiмде қаулының жобасын пысықтайды және оны қол қоюға ұсынады. Талқыланған мәселе бойынша келiсiмге қол жеткiзiлмеген жағдайда Кеңсенiң басшысы түпкiлiктi шешiм қабылдау үшiн ол туралы Премьер-Министрге оны алмастырушы адамға хабарлайды. Үкiмет қаулысының жобаларын немесе Премьер-Министр өкiмдерiнiң жобаларын әзiрлеудi жүзеге асыратын мемлекеттiк органның басшысы олардың Қазақстанның 2030 жылға дейiнгi даму стратегиясына сәйкес болуы үшiн жауап бередi. </w:t>
      </w:r>
      <w:r>
        <w:br/>
      </w:r>
      <w:r>
        <w:rPr>
          <w:rFonts w:ascii="Times New Roman"/>
          <w:b w:val="false"/>
          <w:i w:val="false"/>
          <w:color w:val="000000"/>
          <w:sz w:val="28"/>
        </w:rPr>
        <w:t xml:space="preserve">
      Орталық атқарушы органдар олардың құзыретiне қатысты мәселелер жөнiнде бiрлескен бұйрықпен ресiмделетiн бiрлескен шешiм қабылдауға құқылы. </w:t>
      </w:r>
      <w:r>
        <w:br/>
      </w:r>
      <w:r>
        <w:rPr>
          <w:rFonts w:ascii="Times New Roman"/>
          <w:b w:val="false"/>
          <w:i w:val="false"/>
          <w:color w:val="000000"/>
          <w:sz w:val="28"/>
        </w:rPr>
        <w:t xml:space="preserve">
      Шешуi - бiр мемлекеттiк органның құзыретiнiң шегiндегi немесе осы тармақтың екiншi абзацына сәйкес шешiлуi мүмкiн мәселелер бойынша Үкiметтiң қаулыларының және Премьер-Министрдiң өкiмдерiнiң жобалары ұсынылмайды. </w:t>
      </w:r>
      <w:r>
        <w:br/>
      </w:r>
      <w:r>
        <w:rPr>
          <w:rFonts w:ascii="Times New Roman"/>
          <w:b w:val="false"/>
          <w:i w:val="false"/>
          <w:color w:val="000000"/>
          <w:sz w:val="28"/>
        </w:rPr>
        <w:t xml:space="preserve">
      Мемлекеттiк органдардың бiрiншi басшылары жобаларды сапалы және уақтылы әзiрлеу және белгiленген мерзiмдерде Үкiметтiң бекiтуiне ұсыну үшiн жеке жауаптылықта болады. </w:t>
      </w:r>
      <w:r>
        <w:br/>
      </w:r>
      <w:r>
        <w:rPr>
          <w:rFonts w:ascii="Times New Roman"/>
          <w:b w:val="false"/>
          <w:i w:val="false"/>
          <w:color w:val="000000"/>
          <w:sz w:val="28"/>
        </w:rPr>
        <w:t xml:space="preserve">
      жобалар мiндеттi түрде: </w:t>
      </w:r>
      <w:r>
        <w:br/>
      </w:r>
      <w:r>
        <w:rPr>
          <w:rFonts w:ascii="Times New Roman"/>
          <w:b w:val="false"/>
          <w:i w:val="false"/>
          <w:color w:val="000000"/>
          <w:sz w:val="28"/>
        </w:rPr>
        <w:t xml:space="preserve">
      белгiлi бiр жобаны қабылдаудың экономикалық тұрғыда мақсатқа сай екенiн негiздеу бойынша - Қазақстан Республикасының Энергетика, индустрия және сауда министрлiгiмен; </w:t>
      </w:r>
      <w:r>
        <w:br/>
      </w:r>
      <w:r>
        <w:rPr>
          <w:rFonts w:ascii="Times New Roman"/>
          <w:b w:val="false"/>
          <w:i w:val="false"/>
          <w:color w:val="000000"/>
          <w:sz w:val="28"/>
        </w:rPr>
        <w:t xml:space="preserve">
      белгiлi бiр жобаның қаржылық тұрғыда мақсатқа сай екенiн негiздеу бойынша - Қазақстан Республикасының Қаржы министрлiгiмен; </w:t>
      </w:r>
      <w:r>
        <w:br/>
      </w:r>
      <w:r>
        <w:rPr>
          <w:rFonts w:ascii="Times New Roman"/>
          <w:b w:val="false"/>
          <w:i w:val="false"/>
          <w:color w:val="000000"/>
          <w:sz w:val="28"/>
        </w:rPr>
        <w:t xml:space="preserve">
      енгiзiлiп отырған жобаның республика заңдарына сәйкестiгiне құқықтық сараптама жүргiзу үшiн - Қазақстан Республикасының Әдiлет министрлiгiмен келiсiледi. </w:t>
      </w:r>
      <w:r>
        <w:br/>
      </w:r>
      <w:r>
        <w:rPr>
          <w:rFonts w:ascii="Times New Roman"/>
          <w:b w:val="false"/>
          <w:i w:val="false"/>
          <w:color w:val="000000"/>
          <w:sz w:val="28"/>
        </w:rPr>
        <w:t xml:space="preserve">
      Үкiмет пен Премьер-Министр актiлерi жобаларының мемлекеттiк тiлден орыс тiлiне аудармасының дәл болуы үшiн жауапкершiлiк-әзiрлеушiге, ал жобалардың құқықтық сәйкестiгi үшiн жауапкершiлiк Әдiлет министрлiгiне жүктеледi. </w:t>
      </w:r>
      <w:r>
        <w:br/>
      </w:r>
      <w:r>
        <w:rPr>
          <w:rFonts w:ascii="Times New Roman"/>
          <w:b w:val="false"/>
          <w:i w:val="false"/>
          <w:color w:val="000000"/>
          <w:sz w:val="28"/>
        </w:rPr>
        <w:t xml:space="preserve">
      Мемлекеттiк органдар Үкiмет пен Премьер-Министр актiлерiнiң жобаларымен бiрге қолданылып жүрген заңдарды қабылданатын актiлерге сәйкес келтiру жөнiндегi нормативтiк құқықтық актiлердiң жобаларын енгiзедi. Егер актiлердiң жобалары заңдарды осы актiлерге сәйкес келтiрудi талап етпесе, онда бұл туралы ақпарат жобалардың түсiндiрме жазбасында көрсетiледi. </w:t>
      </w:r>
      <w:r>
        <w:br/>
      </w:r>
      <w:r>
        <w:rPr>
          <w:rFonts w:ascii="Times New Roman"/>
          <w:b w:val="false"/>
          <w:i w:val="false"/>
          <w:color w:val="000000"/>
          <w:sz w:val="28"/>
        </w:rPr>
        <w:t xml:space="preserve">
      Жобаны дайындаған мемлекеттiк органдар оны бiр уақытта мүдделi мемлекеттiк органдарға келiсуге жолдай алады. </w:t>
      </w:r>
      <w:r>
        <w:br/>
      </w:r>
      <w:r>
        <w:rPr>
          <w:rFonts w:ascii="Times New Roman"/>
          <w:b w:val="false"/>
          <w:i w:val="false"/>
          <w:color w:val="000000"/>
          <w:sz w:val="28"/>
        </w:rPr>
        <w:t xml:space="preserve">
      Әрбiр мемлекеттiк органмен келiсу мерзiмi жоба келiп түскен сәттен бастап жетi жұмыс күнiнен аспайды. </w:t>
      </w:r>
      <w:r>
        <w:br/>
      </w:r>
      <w:r>
        <w:rPr>
          <w:rFonts w:ascii="Times New Roman"/>
          <w:b w:val="false"/>
          <w:i w:val="false"/>
          <w:color w:val="000000"/>
          <w:sz w:val="28"/>
        </w:rPr>
        <w:t xml:space="preserve">
      Әдiлет министрлiгi қолданылып жүрген заңдарды Қазақстан Республикасының Президентi бастамашалық жасаған және қабылдайтын, Үкiметтi заңдарды осы актiге сәйкес келтiру жөнiндегi тапсырманы орындаушы деп белгiлейтiн актiге сәйкес келтiрудi көздейтiн, нормативтiк құқықтық актiнiң жобасын әзiрлеу жөнiндегi мемлекеттiк органды (мемлекеттiк органдарды) жауапты орындаушы (жауапты орындаушылар) етiп белгiлеу жөнiнде Үкiметке ұсыныс енгiзедi. Ұсыныс Президенттiң актiсi күшiне енген күннен бастап үш күндiк мерзiм iшiнде енгiзiледi. </w:t>
      </w:r>
      <w:r>
        <w:br/>
      </w:r>
      <w:r>
        <w:rPr>
          <w:rFonts w:ascii="Times New Roman"/>
          <w:b w:val="false"/>
          <w:i w:val="false"/>
          <w:color w:val="000000"/>
          <w:sz w:val="28"/>
        </w:rPr>
        <w:t xml:space="preserve">
      ЕСКЕРТУ. 22-тармақ өзгертiлдi және толықтырылды - ҚРҮ-нiң </w:t>
      </w:r>
      <w:r>
        <w:br/>
      </w:r>
      <w:r>
        <w:rPr>
          <w:rFonts w:ascii="Times New Roman"/>
          <w:b w:val="false"/>
          <w:i w:val="false"/>
          <w:color w:val="000000"/>
          <w:sz w:val="28"/>
        </w:rPr>
        <w:t>
               1998.07.17. N 676 қаулысымен. </w:t>
      </w:r>
      <w:r>
        <w:rPr>
          <w:rFonts w:ascii="Times New Roman"/>
          <w:b w:val="false"/>
          <w:i w:val="false"/>
          <w:color w:val="000000"/>
          <w:sz w:val="28"/>
        </w:rPr>
        <w:t xml:space="preserve">P980676_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Енгiзiлетiн актiнiң жобасына аталған актiнi қабылдаудың қажеттiлiгiнiң негiздемесi, оны қабылдаудың әлеуметтiк-экономикалық салдары, оны жүзеге асыруға байланысты болжалып отырған қаржы шығындары, сондай-ақ осы мәселе бойынша Үкiметтiң бұрын қандай актiлерi қабылданғандығы және олардың қалай атқарылғандығы туралы мәлiметтер бар анықтама қоса берiледi. </w:t>
      </w:r>
      <w:r>
        <w:br/>
      </w:r>
      <w:r>
        <w:rPr>
          <w:rFonts w:ascii="Times New Roman"/>
          <w:b w:val="false"/>
          <w:i w:val="false"/>
          <w:color w:val="000000"/>
          <w:sz w:val="28"/>
        </w:rPr>
        <w:t xml:space="preserve">
      көлемi екi парақтан асатын Үкiмет шешiмдерi жобаларының және олардың қосымшаларының әр бетiне жобаны енгiзетiн мемлекеттiк органның осы мәселеге жауапты орындаушысының қолы қойылуға тиiс. </w:t>
      </w:r>
      <w:r>
        <w:br/>
      </w:r>
      <w:r>
        <w:rPr>
          <w:rFonts w:ascii="Times New Roman"/>
          <w:b w:val="false"/>
          <w:i w:val="false"/>
          <w:color w:val="000000"/>
          <w:sz w:val="28"/>
        </w:rPr>
        <w:t xml:space="preserve">
      ЕСКЕРТУ. 23-тармақ толықтырылды - ҚРҮ-нiң 1998.07.17. N 676 </w:t>
      </w:r>
      <w:r>
        <w:br/>
      </w:r>
      <w:r>
        <w:rPr>
          <w:rFonts w:ascii="Times New Roman"/>
          <w:b w:val="false"/>
          <w:i w:val="false"/>
          <w:color w:val="000000"/>
          <w:sz w:val="28"/>
        </w:rPr>
        <w:t>
               қаулысымен. </w:t>
      </w:r>
      <w:r>
        <w:rPr>
          <w:rFonts w:ascii="Times New Roman"/>
          <w:b w:val="false"/>
          <w:i w:val="false"/>
          <w:color w:val="000000"/>
          <w:sz w:val="28"/>
        </w:rPr>
        <w:t xml:space="preserve">P980676_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Мемлекеттiк органдар әзiрлеген жобалар сараптық қорытынды дайындалатын Премьер-Министрдiң Кеңсесiне енгiзiледi. </w:t>
      </w:r>
      <w:r>
        <w:br/>
      </w:r>
      <w:r>
        <w:rPr>
          <w:rFonts w:ascii="Times New Roman"/>
          <w:b w:val="false"/>
          <w:i w:val="false"/>
          <w:color w:val="000000"/>
          <w:sz w:val="28"/>
        </w:rPr>
        <w:t xml:space="preserve">
      Сараптама жүргiзудiң мерзiмi жоба Премьер-Министрдiң Кеңсесiне түскен күннен бастап он жұмыс күнiнен аспауы тиiс. </w:t>
      </w:r>
      <w:r>
        <w:br/>
      </w:r>
      <w:r>
        <w:rPr>
          <w:rFonts w:ascii="Times New Roman"/>
          <w:b w:val="false"/>
          <w:i w:val="false"/>
          <w:color w:val="000000"/>
          <w:sz w:val="28"/>
        </w:rPr>
        <w:t xml:space="preserve">
      Премьер-Министрдiң Кеңсесi сараптама жүргiзгеннен кейiн мынадай: </w:t>
      </w:r>
      <w:r>
        <w:br/>
      </w:r>
      <w:r>
        <w:rPr>
          <w:rFonts w:ascii="Times New Roman"/>
          <w:b w:val="false"/>
          <w:i w:val="false"/>
          <w:color w:val="000000"/>
          <w:sz w:val="28"/>
        </w:rPr>
        <w:t xml:space="preserve">
      1) жобаның Қазақстан Республикасының заңдарына сәйкес келмеуi; </w:t>
      </w:r>
      <w:r>
        <w:br/>
      </w:r>
      <w:r>
        <w:rPr>
          <w:rFonts w:ascii="Times New Roman"/>
          <w:b w:val="false"/>
          <w:i w:val="false"/>
          <w:color w:val="000000"/>
          <w:sz w:val="28"/>
        </w:rPr>
        <w:t xml:space="preserve">
      2) осы Регламенттiң талаптарын бұза отырып ұсынылуы жағдайларында жобаны қайтаруға құқылы; </w:t>
      </w:r>
      <w:r>
        <w:br/>
      </w:r>
      <w:r>
        <w:rPr>
          <w:rFonts w:ascii="Times New Roman"/>
          <w:b w:val="false"/>
          <w:i w:val="false"/>
          <w:color w:val="000000"/>
          <w:sz w:val="28"/>
        </w:rPr>
        <w:t xml:space="preserve">
      3) сараптамадан өткеннен кейiн жобалар Премьер-Министрдiң орынбасарларымен олардың құзыреттерiнiң шегiнде, Премьер-Министр мен оның орынбасарларының арасында белгiленген мiндет бөлуге сәйкес келiсiлдi. </w:t>
      </w:r>
      <w:r>
        <w:br/>
      </w:r>
      <w:r>
        <w:rPr>
          <w:rFonts w:ascii="Times New Roman"/>
          <w:b w:val="false"/>
          <w:i w:val="false"/>
          <w:color w:val="000000"/>
          <w:sz w:val="28"/>
        </w:rPr>
        <w:t xml:space="preserve">
      Жобалар Үкiметке енгiзiлгеннен кейiн Премьер-Министр орынбасарларының мазмұндық сипаттағы ескертулерi пайда болған кезде Премьер-Министрдiң орынбасарлары қажет болған жағдайда кеңес шақырады, оның нәтижелерi хаттамамен ресiмделедi. Премьер-Министрдiң жобаны қарайтын орынбасарлары, Премьер-Министрдiң Кеңсесi жобаны қарау барысында пайда болған ескертулер мен ұсыныстарды хаттамалық шешiммен ресiмделгенде ғана (кеңес өткiзiлген жағдайда) немесе жазбаша тапсырмамен ғана жобаларды пысықтауға қайтаруға құқылы. </w:t>
      </w:r>
      <w:r>
        <w:br/>
      </w:r>
      <w:r>
        <w:rPr>
          <w:rFonts w:ascii="Times New Roman"/>
          <w:b w:val="false"/>
          <w:i w:val="false"/>
          <w:color w:val="000000"/>
          <w:sz w:val="28"/>
        </w:rPr>
        <w:t xml:space="preserve">
      Басқа да себептер бойынша терiс сараптық қорытынды жобаны қайтару үшiн негiз бола алмайды. </w:t>
      </w:r>
      <w:r>
        <w:br/>
      </w:r>
      <w:r>
        <w:rPr>
          <w:rFonts w:ascii="Times New Roman"/>
          <w:b w:val="false"/>
          <w:i w:val="false"/>
          <w:color w:val="000000"/>
          <w:sz w:val="28"/>
        </w:rPr>
        <w:t xml:space="preserve">
      Жобаны қайтарған жағдайда Премьер-Министрдiң Кеңсесi Кеңсенiң басшысы қол қоятын негiздi хат дайындайды. </w:t>
      </w:r>
      <w:r>
        <w:br/>
      </w:r>
      <w:r>
        <w:rPr>
          <w:rFonts w:ascii="Times New Roman"/>
          <w:b w:val="false"/>
          <w:i w:val="false"/>
          <w:color w:val="000000"/>
          <w:sz w:val="28"/>
        </w:rPr>
        <w:t xml:space="preserve">
      Осы Регламенттiң талаптарын бұза отырып енгiзiлген жобаларды қабылдап алғаны үшiн Премьер-Министрдiң Кеңсесi жауаптылықта болады. </w:t>
      </w:r>
      <w:r>
        <w:br/>
      </w:r>
      <w:r>
        <w:rPr>
          <w:rFonts w:ascii="Times New Roman"/>
          <w:b w:val="false"/>
          <w:i w:val="false"/>
          <w:color w:val="000000"/>
          <w:sz w:val="28"/>
        </w:rPr>
        <w:t xml:space="preserve">
      Жоба Кеңседе сараптамадан өткеннен кейiн Кеңсенiң басшысы шешiм қабылдау үшiн Республиканың Премьер-Министрiне не оны алмастырушы адамға хабарлайды. </w:t>
      </w:r>
      <w:r>
        <w:br/>
      </w:r>
      <w:r>
        <w:rPr>
          <w:rFonts w:ascii="Times New Roman"/>
          <w:b w:val="false"/>
          <w:i w:val="false"/>
          <w:color w:val="000000"/>
          <w:sz w:val="28"/>
        </w:rPr>
        <w:t xml:space="preserve">
      Қажет болған кезде жобаны Премьер-Министр не оны алмастырушы адам пысықтау және (немесе) қосымша келiсу үшiн тиiстi мемлекеттiк органға жолдауы мүмкiн. </w:t>
      </w:r>
      <w:r>
        <w:br/>
      </w:r>
      <w:r>
        <w:rPr>
          <w:rFonts w:ascii="Times New Roman"/>
          <w:b w:val="false"/>
          <w:i w:val="false"/>
          <w:color w:val="000000"/>
          <w:sz w:val="28"/>
        </w:rPr>
        <w:t xml:space="preserve">
      ЕСКЕРТУ. 24-тармақ өзгертiлдi және толықтырылды - ҚРҮ-нiң </w:t>
      </w:r>
      <w:r>
        <w:br/>
      </w:r>
      <w:r>
        <w:rPr>
          <w:rFonts w:ascii="Times New Roman"/>
          <w:b w:val="false"/>
          <w:i w:val="false"/>
          <w:color w:val="000000"/>
          <w:sz w:val="28"/>
        </w:rPr>
        <w:t>
               1998.07.17. N 676 қаулысымен. </w:t>
      </w:r>
      <w:r>
        <w:rPr>
          <w:rFonts w:ascii="Times New Roman"/>
          <w:b w:val="false"/>
          <w:i w:val="false"/>
          <w:color w:val="000000"/>
          <w:sz w:val="28"/>
        </w:rPr>
        <w:t xml:space="preserve">P980676_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Үкiметтiң қаулысы мен Премьер-Министрдiң өкiмiне Премьер-Министр қол қояды. Премьер-Министр болмаған жағдайда, оның тапсырмасы бойынша, оларға Премьер-Министрдiң бiрiншi орынбасары қол қояды. </w:t>
      </w:r>
      <w:r>
        <w:br/>
      </w:r>
      <w:r>
        <w:rPr>
          <w:rFonts w:ascii="Times New Roman"/>
          <w:b w:val="false"/>
          <w:i w:val="false"/>
          <w:color w:val="000000"/>
          <w:sz w:val="28"/>
        </w:rPr>
        <w:t xml:space="preserve">
      ЕСКЕРТУ. 25-тармақ өзгертiлдi - ҚРҮ-нiң 1998.07.17. N 676 </w:t>
      </w:r>
      <w:r>
        <w:br/>
      </w:r>
      <w:r>
        <w:rPr>
          <w:rFonts w:ascii="Times New Roman"/>
          <w:b w:val="false"/>
          <w:i w:val="false"/>
          <w:color w:val="000000"/>
          <w:sz w:val="28"/>
        </w:rPr>
        <w:t>
               қаулысымен. </w:t>
      </w:r>
      <w:r>
        <w:rPr>
          <w:rFonts w:ascii="Times New Roman"/>
          <w:b w:val="false"/>
          <w:i w:val="false"/>
          <w:color w:val="000000"/>
          <w:sz w:val="28"/>
        </w:rPr>
        <w:t xml:space="preserve">P980676_ </w:t>
      </w:r>
      <w:r>
        <w:br/>
      </w:r>
      <w:r>
        <w:rPr>
          <w:rFonts w:ascii="Times New Roman"/>
          <w:b w:val="false"/>
          <w:i w:val="false"/>
          <w:color w:val="000000"/>
          <w:sz w:val="28"/>
        </w:rPr>
        <w:t xml:space="preserve">
      26. Қол қойылған Үкiметтiң қаулылары мен Премьер-Министрдiң өкiмдерiнiң қосымшаларымен бiрге Кеңсе жөнелтедi. Шешiмнiң түпнұсқасына қол қойылғаннан кейiн түзету енгiзуге болмайды. </w:t>
      </w:r>
      <w:r>
        <w:br/>
      </w:r>
      <w:r>
        <w:rPr>
          <w:rFonts w:ascii="Times New Roman"/>
          <w:b w:val="false"/>
          <w:i w:val="false"/>
          <w:color w:val="000000"/>
          <w:sz w:val="28"/>
        </w:rPr>
        <w:t xml:space="preserve">
      Құжаттардың уақтылы шығарылуы және жөнелтiлуi үшiн Кеңсе жауаптылықта болады. </w:t>
      </w:r>
      <w:r>
        <w:br/>
      </w:r>
      <w:r>
        <w:rPr>
          <w:rFonts w:ascii="Times New Roman"/>
          <w:b w:val="false"/>
          <w:i w:val="false"/>
          <w:color w:val="000000"/>
          <w:sz w:val="28"/>
        </w:rPr>
        <w:t xml:space="preserve">
      ЕСКЕРТУ. 26-тармақ өзгертiлдi - ҚРҮ-нiң 1998.07.17. N 676 </w:t>
      </w:r>
      <w:r>
        <w:br/>
      </w:r>
      <w:r>
        <w:rPr>
          <w:rFonts w:ascii="Times New Roman"/>
          <w:b w:val="false"/>
          <w:i w:val="false"/>
          <w:color w:val="000000"/>
          <w:sz w:val="28"/>
        </w:rPr>
        <w:t>
               қаулысымен. </w:t>
      </w:r>
      <w:r>
        <w:rPr>
          <w:rFonts w:ascii="Times New Roman"/>
          <w:b w:val="false"/>
          <w:i w:val="false"/>
          <w:color w:val="000000"/>
          <w:sz w:val="28"/>
        </w:rPr>
        <w:t xml:space="preserve">P980676_ </w:t>
      </w:r>
      <w:r>
        <w:br/>
      </w:r>
      <w:r>
        <w:rPr>
          <w:rFonts w:ascii="Times New Roman"/>
          <w:b w:val="false"/>
          <w:i w:val="false"/>
          <w:color w:val="000000"/>
          <w:sz w:val="28"/>
        </w:rPr>
        <w:t xml:space="preserve">
      27. Қажет болған жағдайларда Үкiмет қаулыларының, Премьер-Министр өкiмдерiнiң қосымша даналары Кеңсе Басшысының рұқсатымен ғана берiледi. </w:t>
      </w:r>
      <w:r>
        <w:br/>
      </w:r>
      <w:r>
        <w:rPr>
          <w:rFonts w:ascii="Times New Roman"/>
          <w:b w:val="false"/>
          <w:i w:val="false"/>
          <w:color w:val="000000"/>
          <w:sz w:val="28"/>
        </w:rPr>
        <w:t xml:space="preserve">
      28. Техникалық қателер кезiнде Үкiметтiң қаулылары мен Премьер-Министрдiң өкiмдерiнiң бұрын жiберiлген даналарын ауыстыру Кеңсе Басшысының рұқсатымен ғана жүргiзiлуi мүмкiн, бұл жағдайда бастапқы жiберiлген құжаттар Кеңсеге керi қайтарылып алынуы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Республика Үкiметi енгiзетiн Қазақстан Республикасының </w:t>
      </w:r>
      <w:r>
        <w:br/>
      </w:r>
      <w:r>
        <w:rPr>
          <w:rFonts w:ascii="Times New Roman"/>
          <w:b w:val="false"/>
          <w:i w:val="false"/>
          <w:color w:val="000000"/>
          <w:sz w:val="28"/>
        </w:rPr>
        <w:t xml:space="preserve">
               Президентi актiлерiнiң жобаларын дайындау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Үкiмет енгiзетiн, Республика Президентi актiлерiнiң жобаларын дайындауды Қазақстан Республикасы Президентiнiң 1996 жылғы 9 қаңтардағы N 2751 өкiмiмен бекiтiлген Қазақстан Республикасы Президентi Әкiмшiлiгiнде iс жүргiзу жөнiндегi Нұсқаулыққа және осы Регламентке сәйкес тиiстi мемлекеттiк орган жүзеге асырады. </w:t>
      </w:r>
      <w:r>
        <w:br/>
      </w:r>
      <w:r>
        <w:rPr>
          <w:rFonts w:ascii="Times New Roman"/>
          <w:b w:val="false"/>
          <w:i w:val="false"/>
          <w:color w:val="000000"/>
          <w:sz w:val="28"/>
        </w:rPr>
        <w:t xml:space="preserve">
      Президент актiлерiнiң жобалары Үкiметтiң қаулысымен енгiзiледi. </w:t>
      </w:r>
      <w:r>
        <w:br/>
      </w:r>
      <w:r>
        <w:rPr>
          <w:rFonts w:ascii="Times New Roman"/>
          <w:b w:val="false"/>
          <w:i w:val="false"/>
          <w:color w:val="000000"/>
          <w:sz w:val="28"/>
        </w:rPr>
        <w:t xml:space="preserve">
      30. Республика Президентi актiлерiнiң жобалары мен Үкiмет қаулыларының жобаларына оны дайындау үшiн жауапты мемлекеттiк органның бiрiншi басшысы, тиiстi Үкiмет мүшелерi, Кеңсенiң басшысы, Премьер-Министр виза қояды. </w:t>
      </w:r>
      <w:r>
        <w:br/>
      </w:r>
      <w:r>
        <w:rPr>
          <w:rFonts w:ascii="Times New Roman"/>
          <w:b w:val="false"/>
          <w:i w:val="false"/>
          <w:color w:val="000000"/>
          <w:sz w:val="28"/>
        </w:rPr>
        <w:t xml:space="preserve">
      Қазақстан Республикасының Президентi актiсiнiң жобасы туралы Үкiметтiң қаулысына Республиканың Премьер-Министрi немесе оны алмастырушы адам қол қойған iлеспе жазба қоса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Үкiметтiң заң жобалары жұмыстарының жоспары </w:t>
      </w:r>
      <w:r>
        <w:br/>
      </w:r>
      <w:r>
        <w:rPr>
          <w:rFonts w:ascii="Times New Roman"/>
          <w:b w:val="false"/>
          <w:i w:val="false"/>
          <w:color w:val="000000"/>
          <w:sz w:val="28"/>
        </w:rPr>
        <w:t xml:space="preserve">
           мен Үкiметтiң заң жобалары жұмыстарының жоспарына </w:t>
      </w:r>
      <w:r>
        <w:br/>
      </w:r>
      <w:r>
        <w:rPr>
          <w:rFonts w:ascii="Times New Roman"/>
          <w:b w:val="false"/>
          <w:i w:val="false"/>
          <w:color w:val="000000"/>
          <w:sz w:val="28"/>
        </w:rPr>
        <w:t xml:space="preserve">
             енгiзiлген заң жобаларын дайындаудың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Үкiметтiң заң жобалары жұмыстары жоспарының жобасы мемлекеттiк органдардың ұсыныстарының негiзiнде қалыптастырылады және Үкімет қаулыларының жобаларын енгiзу үшiн белгiленген тәртiппен Әдiлет министрлiгi Үкiметке ұсынады. </w:t>
      </w:r>
      <w:r>
        <w:br/>
      </w:r>
      <w:r>
        <w:rPr>
          <w:rFonts w:ascii="Times New Roman"/>
          <w:b w:val="false"/>
          <w:i w:val="false"/>
          <w:color w:val="000000"/>
          <w:sz w:val="28"/>
        </w:rPr>
        <w:t>
      Тиiстi жылға арналған Заң жобалары жұмыстарының жоспарын Қазақстан Республикасының Президентiмен келiсу "Қазақстан Республикасы Үкiметiнiң заң жобалары жұмыстарының жоспарларын Қазақстан Республикасының Президентiмен және Қазақстан Республикасы Парламенттiк Мәжiлiсiне Үкiмет енгiзетiн заң жобаларын Қазақстан Республикасы Президентiнiң Әкiмшiлiгiмен келiсу туралы Ереженi бекiту туралы" Қазақстан Республикасы Президентiнiң 1996 жылғы 19 маусымдағы N 3044 </w:t>
      </w:r>
      <w:r>
        <w:rPr>
          <w:rFonts w:ascii="Times New Roman"/>
          <w:b w:val="false"/>
          <w:i w:val="false"/>
          <w:color w:val="000000"/>
          <w:sz w:val="28"/>
        </w:rPr>
        <w:t xml:space="preserve">U963044_ </w:t>
      </w:r>
      <w:r>
        <w:rPr>
          <w:rFonts w:ascii="Times New Roman"/>
          <w:b w:val="false"/>
          <w:i w:val="false"/>
          <w:color w:val="000000"/>
          <w:sz w:val="28"/>
        </w:rPr>
        <w:t xml:space="preserve">Жарлығына сәйкес жүзеге асырылады. </w:t>
      </w:r>
      <w:r>
        <w:br/>
      </w:r>
      <w:r>
        <w:rPr>
          <w:rFonts w:ascii="Times New Roman"/>
          <w:b w:val="false"/>
          <w:i w:val="false"/>
          <w:color w:val="000000"/>
          <w:sz w:val="28"/>
        </w:rPr>
        <w:t xml:space="preserve">
      32. Мемлекеттiк органдар заң жобалары жұмыстарының жоспарына сүйене отырып, белгiленген мерзiмдерде мемлекеттiк және орыс тiлдерiнде заң жобаларын әзiрлейдi және Республика Үкiметiне ұсынады. </w:t>
      </w:r>
      <w:r>
        <w:br/>
      </w:r>
      <w:r>
        <w:rPr>
          <w:rFonts w:ascii="Times New Roman"/>
          <w:b w:val="false"/>
          <w:i w:val="false"/>
          <w:color w:val="000000"/>
          <w:sz w:val="28"/>
        </w:rPr>
        <w:t xml:space="preserve">
      Заң жобаларын сапалы, уақтылы әзiрлеу және ұсыну үшiн тиiстi мемлекеттiк органдардың бiрiншi басшылары жеке жауаптылықта болады. </w:t>
      </w:r>
      <w:r>
        <w:br/>
      </w:r>
      <w:r>
        <w:rPr>
          <w:rFonts w:ascii="Times New Roman"/>
          <w:b w:val="false"/>
          <w:i w:val="false"/>
          <w:color w:val="000000"/>
          <w:sz w:val="28"/>
        </w:rPr>
        <w:t xml:space="preserve">
      33. Заңдардың жобалары Республика Үкiметiнiң қарауына мүдделi мемлекеттiк органдармен келiсiлгеннен кейiн Үкiметтiң қаулысының жобасымен бiрге енгiзiледi. </w:t>
      </w:r>
      <w:r>
        <w:br/>
      </w:r>
      <w:r>
        <w:rPr>
          <w:rFonts w:ascii="Times New Roman"/>
          <w:b w:val="false"/>
          <w:i w:val="false"/>
          <w:color w:val="000000"/>
          <w:sz w:val="28"/>
        </w:rPr>
        <w:t xml:space="preserve">
      Көрсетiлген жобаларды ресiмдеудiң және енгiзудiң, сондай-ақ олар бойынша келiспеушiлiктердi қараудың тәртiбi - Қазақстан Республикасының Парламентi Мәжiлiсiнiң Регламентiнде және осы Регламентте көзделген ерекшелiктермен бiрге, үкiмет қаулыларының жобаларын енгiзу үшiн белгiленген тәртiпке ұқсас. </w:t>
      </w:r>
      <w:r>
        <w:br/>
      </w:r>
      <w:r>
        <w:rPr>
          <w:rFonts w:ascii="Times New Roman"/>
          <w:b w:val="false"/>
          <w:i w:val="false"/>
          <w:color w:val="000000"/>
          <w:sz w:val="28"/>
        </w:rPr>
        <w:t xml:space="preserve">
      Заңдардың жобалары Кеңседе сараптамадан өткеннен кейiн Кеңсенiң Басшысы шешiм қабылдау үшiн Премьер-Министрге хабарлайды. </w:t>
      </w:r>
      <w:r>
        <w:br/>
      </w:r>
      <w:r>
        <w:rPr>
          <w:rFonts w:ascii="Times New Roman"/>
          <w:b w:val="false"/>
          <w:i w:val="false"/>
          <w:color w:val="000000"/>
          <w:sz w:val="28"/>
        </w:rPr>
        <w:t xml:space="preserve">
      Қажет болған кезде заңдардың жобалары заң жобасын ұсынған мемлекеттiк органға пысықтауға қайтарылады. </w:t>
      </w:r>
      <w:r>
        <w:br/>
      </w:r>
      <w:r>
        <w:rPr>
          <w:rFonts w:ascii="Times New Roman"/>
          <w:b w:val="false"/>
          <w:i w:val="false"/>
          <w:color w:val="000000"/>
          <w:sz w:val="28"/>
        </w:rPr>
        <w:t xml:space="preserve">
      34. Үкiмет Республика Парламентiнiң Мәжiлiсiне енгiзетiн заңдардың жобаларын Президенттiң Әкiмшiлiгiмен келiсу "Қазақстан Республикасы Үкiметiнiң заң жобалары жұмыстарының жоспарларын Қазақстан Республикасының Президентiмен және Қазақстан Республикасы Парламентiнiң Мәжiлiсiне Үкiмет енгiзетiн заң жобаларын Қазақстан Республикасы Президентiнiң Әкiмшiлiгiмен келiсу тәртiбi туралы Ереженi бекiту туралы" Қазақстан Республикасы Президентiнiң 1996 жылғы 19 маусымдағы N 3044 Жарлығына сәйкес жүзеге асырылады. </w:t>
      </w:r>
      <w:r>
        <w:br/>
      </w:r>
      <w:r>
        <w:rPr>
          <w:rFonts w:ascii="Times New Roman"/>
          <w:b w:val="false"/>
          <w:i w:val="false"/>
          <w:color w:val="000000"/>
          <w:sz w:val="28"/>
        </w:rPr>
        <w:t xml:space="preserve">
      Республика Үкiметi Қазақстан Республикасы Парламентiнiң депутаттары бастамашылық жасаған, сондай-ақ мемлекеттiк кiрiстердi қысқартуды немесе мемлекеттiк шығыстарды арттыруды көздейтiн заң жобалары бойынша Парламентке қорытынды ұсынады. </w:t>
      </w:r>
      <w:r>
        <w:br/>
      </w:r>
      <w:r>
        <w:rPr>
          <w:rFonts w:ascii="Times New Roman"/>
          <w:b w:val="false"/>
          <w:i w:val="false"/>
          <w:color w:val="000000"/>
          <w:sz w:val="28"/>
        </w:rPr>
        <w:t xml:space="preserve">
      Заң жобасы Қазақстан Республикасының Қаржы министрлiгiне, Қазақстан Республикасының Стратегиялық жоспарлау және реформалар жөнiндегi агенттiгiне, Қазақстан Республикасының Әдiлет министрлiгiне және басқа да мүдделi мемлекеттiк органдарға қорытындыға жiберiледi. </w:t>
      </w:r>
      <w:r>
        <w:br/>
      </w:r>
      <w:r>
        <w:rPr>
          <w:rFonts w:ascii="Times New Roman"/>
          <w:b w:val="false"/>
          <w:i w:val="false"/>
          <w:color w:val="000000"/>
          <w:sz w:val="28"/>
        </w:rPr>
        <w:t xml:space="preserve">
      Қорытындыға Қазақстан Республикасының Премьер-Министрi не оның орынбасары қол қояды және ол Парламент Палаталарының Төрағасына жолданады. </w:t>
      </w:r>
      <w:r>
        <w:br/>
      </w:r>
      <w:r>
        <w:rPr>
          <w:rFonts w:ascii="Times New Roman"/>
          <w:b w:val="false"/>
          <w:i w:val="false"/>
          <w:color w:val="000000"/>
          <w:sz w:val="28"/>
        </w:rPr>
        <w:t xml:space="preserve">
      35. Үкiметтiң қарауына ұсынылатын мемлекеттiк және орыс тiлдерiнде дайындалатын заң жобасы жөнiндегi материалдар мыналарды қамтуға тиiс: </w:t>
      </w:r>
      <w:r>
        <w:br/>
      </w:r>
      <w:r>
        <w:rPr>
          <w:rFonts w:ascii="Times New Roman"/>
          <w:b w:val="false"/>
          <w:i w:val="false"/>
          <w:color w:val="000000"/>
          <w:sz w:val="28"/>
        </w:rPr>
        <w:t xml:space="preserve">
      1) заң жобасы және Үкiметтiң жоба жөнiндегi қаулысы; </w:t>
      </w:r>
      <w:r>
        <w:br/>
      </w:r>
      <w:r>
        <w:rPr>
          <w:rFonts w:ascii="Times New Roman"/>
          <w:b w:val="false"/>
          <w:i w:val="false"/>
          <w:color w:val="000000"/>
          <w:sz w:val="28"/>
        </w:rPr>
        <w:t xml:space="preserve">
      2) жобаны қабылдау қажеттiгiнiң негiздемесi, қабылданатын заңдардың мақсаттарының, мiндеттерiнiң, негiзгi ережелерi мен болжалып отырған салдарлардың егжей-тегжейлi сипаттамасы бар түсiндiрме жазба; </w:t>
      </w:r>
      <w:r>
        <w:br/>
      </w:r>
      <w:r>
        <w:rPr>
          <w:rFonts w:ascii="Times New Roman"/>
          <w:b w:val="false"/>
          <w:i w:val="false"/>
          <w:color w:val="000000"/>
          <w:sz w:val="28"/>
        </w:rPr>
        <w:t xml:space="preserve">
      3) мүдделi мемлекеттiк органдармен келiсу парағы; </w:t>
      </w:r>
      <w:r>
        <w:br/>
      </w:r>
      <w:r>
        <w:rPr>
          <w:rFonts w:ascii="Times New Roman"/>
          <w:b w:val="false"/>
          <w:i w:val="false"/>
          <w:color w:val="000000"/>
          <w:sz w:val="28"/>
        </w:rPr>
        <w:t xml:space="preserve">
      4) егер тәуелсiз немесе ғылыми сараптама жүргiзiлген болса, жоба бойынша сараптық қорытындылар; </w:t>
      </w:r>
      <w:r>
        <w:br/>
      </w:r>
      <w:r>
        <w:rPr>
          <w:rFonts w:ascii="Times New Roman"/>
          <w:b w:val="false"/>
          <w:i w:val="false"/>
          <w:color w:val="000000"/>
          <w:sz w:val="28"/>
        </w:rPr>
        <w:t xml:space="preserve">
      5) негiзгi жобаның қабылдануына байланысты өзгертiлуге немесе күшi жойылған деп танылуға тиiстi заң актiлерiнiң жобалары және жобаны iске асыру үшiн қажеттi нормативтiк құқықтық актiлердi әзiрлеу туралы ұсыныстар мен олардың тiзбесi; </w:t>
      </w:r>
      <w:r>
        <w:br/>
      </w:r>
      <w:r>
        <w:rPr>
          <w:rFonts w:ascii="Times New Roman"/>
          <w:b w:val="false"/>
          <w:i w:val="false"/>
          <w:color w:val="000000"/>
          <w:sz w:val="28"/>
        </w:rPr>
        <w:t xml:space="preserve">
      6) егер заң жобасы шығыстарды талап ететiн болса қаржыландыру көзi көрсетiлсе отырып, қаржылық-экономикалық есептер; </w:t>
      </w:r>
      <w:r>
        <w:br/>
      </w:r>
      <w:r>
        <w:rPr>
          <w:rFonts w:ascii="Times New Roman"/>
          <w:b w:val="false"/>
          <w:i w:val="false"/>
          <w:color w:val="000000"/>
          <w:sz w:val="28"/>
        </w:rPr>
        <w:t xml:space="preserve">
      7) қолданылып жүрген заңдарға өзгерiстер мен толықтырулар енгiзу туралы нормативтiк құқықтық актiнiң жобасы енгiзiлген кезде баптардың бұрынғы және жаңа редакцияларының салыстырма кестесi ұсынылады; </w:t>
      </w:r>
      <w:r>
        <w:br/>
      </w:r>
      <w:r>
        <w:rPr>
          <w:rFonts w:ascii="Times New Roman"/>
          <w:b w:val="false"/>
          <w:i w:val="false"/>
          <w:color w:val="000000"/>
          <w:sz w:val="28"/>
        </w:rPr>
        <w:t xml:space="preserve">
      8) белгiленген нысандағы анықтама парақ. </w:t>
      </w:r>
      <w:r>
        <w:br/>
      </w:r>
      <w:r>
        <w:rPr>
          <w:rFonts w:ascii="Times New Roman"/>
          <w:b w:val="false"/>
          <w:i w:val="false"/>
          <w:color w:val="000000"/>
          <w:sz w:val="28"/>
        </w:rPr>
        <w:t xml:space="preserve">
      Қазақстан Республикасы Үкiметiнiң бастамашылығы бойынша Қазақстан Республикасының Парламентi Мәжiлiсiнiң қарауына енгiзiлетiн заң жобалары бойынша түсiндiрме жазбаны заң жобасын әзiрлеген мемлекеттiк орган дайындайды, оған оның бiрiншi басшысы не оны алмастырушы адам, Қазақстан Республикасының Әдiлет министрлiгi, Кеңсенiң Басшысы виза және Премьер-Министр не оны алмастырушы адам қол қояды. </w:t>
      </w:r>
      <w:r>
        <w:br/>
      </w:r>
      <w:r>
        <w:rPr>
          <w:rFonts w:ascii="Times New Roman"/>
          <w:b w:val="false"/>
          <w:i w:val="false"/>
          <w:color w:val="000000"/>
          <w:sz w:val="28"/>
        </w:rPr>
        <w:t xml:space="preserve">
      ЕСКЕРТУ. 35-тармақ өзгертiлдi - ҚРҮ-нiң 1998.07.17. N 676 </w:t>
      </w:r>
      <w:r>
        <w:br/>
      </w:r>
      <w:r>
        <w:rPr>
          <w:rFonts w:ascii="Times New Roman"/>
          <w:b w:val="false"/>
          <w:i w:val="false"/>
          <w:color w:val="000000"/>
          <w:sz w:val="28"/>
        </w:rPr>
        <w:t>
               қаулысымен. </w:t>
      </w:r>
      <w:r>
        <w:rPr>
          <w:rFonts w:ascii="Times New Roman"/>
          <w:b w:val="false"/>
          <w:i w:val="false"/>
          <w:color w:val="000000"/>
          <w:sz w:val="28"/>
        </w:rPr>
        <w:t xml:space="preserve">P980676_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Қазақстан Республикасы Үкiметiнiң актiлерiн </w:t>
      </w:r>
      <w:r>
        <w:br/>
      </w:r>
      <w:r>
        <w:rPr>
          <w:rFonts w:ascii="Times New Roman"/>
          <w:b w:val="false"/>
          <w:i w:val="false"/>
          <w:color w:val="000000"/>
          <w:sz w:val="28"/>
        </w:rPr>
        <w:t xml:space="preserve">
                          жариялаудың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Үкiметтiң азаматтардың құқықтарына, бостандығына және мiндеттерiне қатысты барлық актiлерi мiндеттi жариялануға жатады. </w:t>
      </w:r>
      <w:r>
        <w:br/>
      </w:r>
      <w:r>
        <w:rPr>
          <w:rFonts w:ascii="Times New Roman"/>
          <w:b w:val="false"/>
          <w:i w:val="false"/>
          <w:color w:val="000000"/>
          <w:sz w:val="28"/>
        </w:rPr>
        <w:t xml:space="preserve">
      Өзге қол қойылған құжаттарды бұқаралық ақпарат құралдарында жариялау туралы шешiмдi Премьер-Министр мен оның орынбасарлары қабылдайды. </w:t>
      </w:r>
      <w:r>
        <w:br/>
      </w:r>
      <w:r>
        <w:rPr>
          <w:rFonts w:ascii="Times New Roman"/>
          <w:b w:val="false"/>
          <w:i w:val="false"/>
          <w:color w:val="000000"/>
          <w:sz w:val="28"/>
        </w:rPr>
        <w:t xml:space="preserve">
      37. Мемлекеттiк немесе өзге де заңмен қорғалатын құпияны бiлдiретiн мәлiметтерi бар актiлер жариялануға жатпайды. </w:t>
      </w:r>
      <w:r>
        <w:br/>
      </w:r>
      <w:r>
        <w:rPr>
          <w:rFonts w:ascii="Times New Roman"/>
          <w:b w:val="false"/>
          <w:i w:val="false"/>
          <w:color w:val="000000"/>
          <w:sz w:val="28"/>
        </w:rPr>
        <w:t xml:space="preserve">
      38. Үкiметтiң қаулылары Қазақстан Республикасының Президентi мен Қазақстан Республикасының Үкiметi актiлерiнiң жинағында, сондай-ақ "Егемен Қазақстан", "Казахстанская правда", "Заң", "Юридическая газета" газеттерiнде, өзге де баспасөз органдарында жарияланады және теледидар мен радио бойынша халыққа жеткiзiледi. </w:t>
      </w:r>
      <w:r>
        <w:br/>
      </w:r>
      <w:r>
        <w:rPr>
          <w:rFonts w:ascii="Times New Roman"/>
          <w:b w:val="false"/>
          <w:i w:val="false"/>
          <w:color w:val="000000"/>
          <w:sz w:val="28"/>
        </w:rPr>
        <w:t xml:space="preserve">
      ЕСКЕРТУ. 38-тармақ өзгертiлдi - ҚРҮ-нiң 1998.07.17. N 676 </w:t>
      </w:r>
      <w:r>
        <w:br/>
      </w:r>
      <w:r>
        <w:rPr>
          <w:rFonts w:ascii="Times New Roman"/>
          <w:b w:val="false"/>
          <w:i w:val="false"/>
          <w:color w:val="000000"/>
          <w:sz w:val="28"/>
        </w:rPr>
        <w:t>
               қаулысымен. </w:t>
      </w:r>
      <w:r>
        <w:rPr>
          <w:rFonts w:ascii="Times New Roman"/>
          <w:b w:val="false"/>
          <w:i w:val="false"/>
          <w:color w:val="000000"/>
          <w:sz w:val="28"/>
        </w:rPr>
        <w:t xml:space="preserve">P980676_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Атқаруды бақылау мен тексерудi ұйымдастырудың </w:t>
      </w:r>
      <w:r>
        <w:br/>
      </w:r>
      <w:r>
        <w:rPr>
          <w:rFonts w:ascii="Times New Roman"/>
          <w:b w:val="false"/>
          <w:i w:val="false"/>
          <w:color w:val="000000"/>
          <w:sz w:val="28"/>
        </w:rPr>
        <w:t xml:space="preserve">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 актiлерiнiң, Үкiмет шешiмдерiнiң және </w:t>
      </w:r>
      <w:r>
        <w:br/>
      </w:r>
      <w:r>
        <w:rPr>
          <w:rFonts w:ascii="Times New Roman"/>
          <w:b w:val="false"/>
          <w:i w:val="false"/>
          <w:color w:val="000000"/>
          <w:sz w:val="28"/>
        </w:rPr>
        <w:t xml:space="preserve">
      халықаралық келiсiмдердiң атқарылуына бақылау жасау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 Республика Президентiнiң актiлерi, Республика Үкiметiнiң шешiмдерi және Премьер-Министрiнiң өкiмдерi бақылауға алынады. </w:t>
      </w:r>
      <w:r>
        <w:br/>
      </w:r>
      <w:r>
        <w:rPr>
          <w:rFonts w:ascii="Times New Roman"/>
          <w:b w:val="false"/>
          <w:i w:val="false"/>
          <w:color w:val="000000"/>
          <w:sz w:val="28"/>
        </w:rPr>
        <w:t xml:space="preserve">
      40. Республика Президентi актiлерiнiң, Үкiметi шешiмдерiнiң, Премьер-Министрi өкiмдерiнiң уақытылы және сапалы атқарылуы үшiн жауаптылық оларға атқарылуға жiберiлген мемлекеттiк органдардың бiрiншi басшыларына жүктеледi. </w:t>
      </w:r>
      <w:r>
        <w:br/>
      </w:r>
      <w:r>
        <w:rPr>
          <w:rFonts w:ascii="Times New Roman"/>
          <w:b w:val="false"/>
          <w:i w:val="false"/>
          <w:color w:val="000000"/>
          <w:sz w:val="28"/>
        </w:rPr>
        <w:t xml:space="preserve">
      41. Президент актiлерiнiң атқарылуы үшiн жауапты мемлекеттiк органдар 3 күндiк мерзiм iшiнде оларды жүзеге асыру жөнiндегi ұйымдастыру шараларының тiзбесiн жасайды және оны Премьер-Министрдiң бекiтуiне ұсынады. </w:t>
      </w:r>
      <w:r>
        <w:br/>
      </w:r>
      <w:r>
        <w:rPr>
          <w:rFonts w:ascii="Times New Roman"/>
          <w:b w:val="false"/>
          <w:i w:val="false"/>
          <w:color w:val="000000"/>
          <w:sz w:val="28"/>
        </w:rPr>
        <w:t xml:space="preserve">
      42. Бақылаудағы құжаттың атқарылуының нақты мерзiмдерi болмаған кезде мемлекеттiк органға атқарудың құжат келiп түскен күннен бастап есептелетiн бiр айлық мерзiмi белгiленедi. </w:t>
      </w:r>
      <w:r>
        <w:br/>
      </w:r>
      <w:r>
        <w:rPr>
          <w:rFonts w:ascii="Times New Roman"/>
          <w:b w:val="false"/>
          <w:i w:val="false"/>
          <w:color w:val="000000"/>
          <w:sz w:val="28"/>
        </w:rPr>
        <w:t xml:space="preserve">
      43. Премьер-Министрдiң Қазақстан Республикасының Президентi, Үкiметi актiлерiнiң, Премьер-Министрi өкiмдерiнiң атқарылу мерзiмiне бақылау жасау жөнiндегi қызметiн ақпараттық-талдаулық қамтамасыз етудi Премьер-Министрге олардың орындалуы барысы туралы жүйелi түрде хабарлап отыратын Премьер-Министрдiң Кеңсесi жүзеге асырады. </w:t>
      </w:r>
      <w:r>
        <w:br/>
      </w:r>
      <w:r>
        <w:rPr>
          <w:rFonts w:ascii="Times New Roman"/>
          <w:b w:val="false"/>
          <w:i w:val="false"/>
          <w:color w:val="000000"/>
          <w:sz w:val="28"/>
        </w:rPr>
        <w:t xml:space="preserve">
      Премьер-Министр Кеңсесiнiң Басшысы Үкiметтiң iс-қимыл жоспары және тиiстi жылға арналған Заң жобалары жұмыстарының жоспары жөнiндегi шараларды орындалуы туралы Премьер-Министрге ай сайын хабарлап отырады. </w:t>
      </w:r>
      <w:r>
        <w:br/>
      </w:r>
      <w:r>
        <w:rPr>
          <w:rFonts w:ascii="Times New Roman"/>
          <w:b w:val="false"/>
          <w:i w:val="false"/>
          <w:color w:val="000000"/>
          <w:sz w:val="28"/>
        </w:rPr>
        <w:t xml:space="preserve">
      44. Бақылаудағы құжаттың атқарылу мерзiмiн мемлекеттiк орган басшысының белгiленген тәртiппен енгiзiлген жазбаша өтiнiшiнiң негiзiнде Премьер-Министр немесе оның орынбасарлары ұзартуы мүмкiн. </w:t>
      </w:r>
      <w:r>
        <w:br/>
      </w:r>
      <w:r>
        <w:rPr>
          <w:rFonts w:ascii="Times New Roman"/>
          <w:b w:val="false"/>
          <w:i w:val="false"/>
          <w:color w:val="000000"/>
          <w:sz w:val="28"/>
        </w:rPr>
        <w:t xml:space="preserve">
      Президенттiң Үкiметке қатысты актiлерiн бақылаудан алу және олардың атқарылу мерзiмдерiн ұзарту мәселелерiн Президенттiң Әкiмшiлiгi қарайды. </w:t>
      </w:r>
      <w:r>
        <w:br/>
      </w:r>
      <w:r>
        <w:rPr>
          <w:rFonts w:ascii="Times New Roman"/>
          <w:b w:val="false"/>
          <w:i w:val="false"/>
          <w:color w:val="000000"/>
          <w:sz w:val="28"/>
        </w:rPr>
        <w:t xml:space="preserve">
      45. Құжат тиiстi мемлекеттiк органдардың белгiленген тәртiппен енгiзiлген негiздi хаты бойынша Премьер-Министрдiң немесе оның орынбасарларының қарарымен бақылаудан алынады. </w:t>
      </w:r>
      <w:r>
        <w:br/>
      </w:r>
      <w:r>
        <w:rPr>
          <w:rFonts w:ascii="Times New Roman"/>
          <w:b w:val="false"/>
          <w:i w:val="false"/>
          <w:color w:val="000000"/>
          <w:sz w:val="28"/>
        </w:rPr>
        <w:t xml:space="preserve">
      46. Мемлекетаралық және үкiметаралық келiсiмдердегi тапсырмалар бақылаудан Үкiметтiң қаулыларында қамтылған тапсырмалар сияқты тәртiппен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Президенттiң, Премьер-Министр мен оның </w:t>
      </w:r>
      <w:r>
        <w:br/>
      </w:r>
      <w:r>
        <w:rPr>
          <w:rFonts w:ascii="Times New Roman"/>
          <w:b w:val="false"/>
          <w:i w:val="false"/>
          <w:color w:val="000000"/>
          <w:sz w:val="28"/>
        </w:rPr>
        <w:t xml:space="preserve">
           орынбасарларының және Премьер-Министрдiң Кеңсесi </w:t>
      </w:r>
      <w:r>
        <w:br/>
      </w:r>
      <w:r>
        <w:rPr>
          <w:rFonts w:ascii="Times New Roman"/>
          <w:b w:val="false"/>
          <w:i w:val="false"/>
          <w:color w:val="000000"/>
          <w:sz w:val="28"/>
        </w:rPr>
        <w:t xml:space="preserve">
          Басшысының тапсырмалары бар құжаттардың атқарылуына </w:t>
      </w:r>
      <w:r>
        <w:br/>
      </w:r>
      <w:r>
        <w:rPr>
          <w:rFonts w:ascii="Times New Roman"/>
          <w:b w:val="false"/>
          <w:i w:val="false"/>
          <w:color w:val="000000"/>
          <w:sz w:val="28"/>
        </w:rPr>
        <w:t xml:space="preserve">
                         бақылау жасау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 Президенттiң, Премьер-Министрдiң және оның орынбасарларының тапсырмаларының атқарылуына бақылау жасау және оны атқару тапсырылған мемлекеттiк органға жүктеледi. </w:t>
      </w:r>
      <w:r>
        <w:br/>
      </w:r>
      <w:r>
        <w:rPr>
          <w:rFonts w:ascii="Times New Roman"/>
          <w:b w:val="false"/>
          <w:i w:val="false"/>
          <w:color w:val="000000"/>
          <w:sz w:val="28"/>
        </w:rPr>
        <w:t xml:space="preserve">
      Тапсырмаларда, әдетте, құжаттардың атқарылу мерзiмдерi белгiленедi. Олар болмаған жағдайларда атқарудың құжат түскен күннен бастап есептелетiн бiр айлық мерзiмi, ал "шұғыл" деген белгi болған кезде - атқарушы оны алған күннен бастап он күндiк мерзiм белгiленедi. </w:t>
      </w:r>
      <w:r>
        <w:br/>
      </w:r>
      <w:r>
        <w:rPr>
          <w:rFonts w:ascii="Times New Roman"/>
          <w:b w:val="false"/>
          <w:i w:val="false"/>
          <w:color w:val="000000"/>
          <w:sz w:val="28"/>
        </w:rPr>
        <w:t xml:space="preserve">
      Егер құжат белгiленген мерзiмде орындала алмайтын болса, атқарушы жазбаша түрде кешiктiрiлуiнiң себептерi туралы хабарлауы және оны кейiнге қалдыру туралы сұрауын дәлелдеуi тиiс. </w:t>
      </w:r>
      <w:r>
        <w:br/>
      </w:r>
      <w:r>
        <w:rPr>
          <w:rFonts w:ascii="Times New Roman"/>
          <w:b w:val="false"/>
          <w:i w:val="false"/>
          <w:color w:val="000000"/>
          <w:sz w:val="28"/>
        </w:rPr>
        <w:t xml:space="preserve">
      48. Тапсырманы атқаруды бақылаудан алу не оны кейiнге қалдыру туралы шешiм қабылдау тиiсiнше Қазақстан Республикасы Президентiнiң, Қазақстан Республикасы Премьер-Министрiнiң, оның орынбасарларының, Қазақстан Республикасы Президентiнiң Әкiмшiлiгi Басшысының рұқсатымен жүзеге асырылады. </w:t>
      </w:r>
      <w:r>
        <w:br/>
      </w:r>
      <w:r>
        <w:rPr>
          <w:rFonts w:ascii="Times New Roman"/>
          <w:b w:val="false"/>
          <w:i w:val="false"/>
          <w:color w:val="000000"/>
          <w:sz w:val="28"/>
        </w:rPr>
        <w:t xml:space="preserve">
      49. Кеңсе Қазақстан Республикасының Премьер-Министрiне Президенттiң, Премьер-Министрдiң тапсырмаларының орындалу барысы туралы жүйелi түрде хабарлап отырады, Премьер-Министрдiң олардың атқарылуына бақылау жасау жөнiндегi қызметiн қамтамасыз етедi. </w:t>
      </w:r>
      <w:r>
        <w:br/>
      </w:r>
      <w:r>
        <w:rPr>
          <w:rFonts w:ascii="Times New Roman"/>
          <w:b w:val="false"/>
          <w:i w:val="false"/>
          <w:color w:val="000000"/>
          <w:sz w:val="28"/>
        </w:rPr>
        <w:t xml:space="preserve">
      50. Премьер-Министр Кеңсесiнiң басшысы Үкiмет шешiмдерiн әзiрлеу жөнiндегi жұмыстарды ұйымдастыру бөлiгiнде бақылауға алынатын тапсырма бередi. </w:t>
      </w:r>
      <w:r>
        <w:br/>
      </w:r>
      <w:r>
        <w:rPr>
          <w:rFonts w:ascii="Times New Roman"/>
          <w:b w:val="false"/>
          <w:i w:val="false"/>
          <w:color w:val="000000"/>
          <w:sz w:val="28"/>
        </w:rPr>
        <w:t xml:space="preserve">
      51. Премьер-Министрдiң, оның орынбасарларының және Премьер-Министрдiң Кеңсесi Басшысының тапсырмалары бойынша белгiленген мерзiмдерде енгiзiлген материалдар жазбаша өтiнiшсiз бақылаудан алу үшiн негiз болып табылады.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