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4787" w14:textId="0774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 тамыздағы N 1206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қараша N 1604. Күші жойылды - ҚР Үкіметінің 1999.07.06. N 936 қаулысымен. ~P990936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"Электр желiлерiн тарату компанияларын басқару туралы"
Қазақстан Республикасы Үкiметiнiң 1997 жылғы 1 тамыздағы N 1206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P971206_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мынадай мазмұндағы он бiрiншi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"Солтүстiк Қазақстан электр желiсiн тарату компаниясы".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