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cd92" w14:textId="b06c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4 шiлдедегi N 916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желтоқсандағы N 1757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Акционерлiк Халықтық Жинақ Банкi туралы" Қазақстан Республикасы Үкiметiнiң 1995 жылғы 4 шiлдедегi N 916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P950916_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/Қазақстан Республикасының ПҮАЖ-ы, 1995 ж., N 23, 264-құжат/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 Қазақстан Акционерлiк Халықтық Жинақ Банкiнiң Байқау кеңесiнiң құрамына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Дәмитов Қ.Қ. - Қазақстан Республикасы Премьер-Министрiнiң кеңесшiсi,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Құдышев М.Т. - Қазақстан Республикасының Ұлттық Банкi төрағасының орынбасары /келiсiм бойынша/;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Сәрсембаев Н.А. - Қазақстан Республикасының Стратегиялық жоспарлау және реформалар жөнiндегi агенттiгi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Бектасов Ә.А., Кәкiмжанов З.Х., Аманбаев М.Е. көрсетiлген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