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88a" w14:textId="353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стадион" қазыналық кәсiпорны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желтоқсан N 1809a. Күші жойылды - ҚР Үкіметінің 2001.02.28. N 289 қаулысымен. ~P010289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спортының деңгейiн көтеру, армиялық балалар-жасөспiрiмдер спорт мектептерi мен секцияларының базасында даярлау және халықаралық сыныптағы футбол командаларын құру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министрлiгi "Орталық стадион" қазыналық кәсiпорнының уәкiлеттi органы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Бiлiм, мәдениет және денсаулық сақтау министрлiгi "Орталық стадион" қазыналық кәсiпорнын Қазақстан Республикасының Қорғаныс министрлiгiне 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"Мемлекеттiк кәсiпорындардың тiзбесi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1996 жылғы 25 маусымдағы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1996 ж., N 29, 256-құжат)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мен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кәсiпорындардың тiзбесiне: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мазмұнды, реттiк нөмiрi 21а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"21а "Орталық стадион" қазыналық   Алматы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31 жол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