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c22a" w14:textId="cafc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 қорынан қаражат бөлу туралы</w:t>
      </w:r>
    </w:p>
    <w:p>
      <w:pPr>
        <w:spacing w:after="0"/>
        <w:ind w:left="0"/>
        <w:jc w:val="both"/>
      </w:pPr>
      <w:r>
        <w:rPr>
          <w:rFonts w:ascii="Times New Roman"/>
          <w:b w:val="false"/>
          <w:i w:val="false"/>
          <w:color w:val="000000"/>
          <w:sz w:val="28"/>
        </w:rPr>
        <w:t>Қазақстан Республикасы Үкiметiнiң қаулысы 1997 жылғы 29 желтоқсандағы N 1851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Республикасының Қаржы министрлiгi Бiлiм, мәдениет және денсаулық сақтау министрлiгiне Шайбалы хоккей жөнiндегi ұлттық құрама команда үшiн спорт мүкаммалын сатып алуға Қазақстан Республикасы Үкiметiнiң резерв қорынан 2,6 млн. (екi миллион алты жүз мың) теңге бөлсiн.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