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4946" w14:textId="a7e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"1998 жылды Халық бiрлiгi мен ұлттық тарих жылы деп жариялау туралы" Қазақстан Республикасы Президентiнiң 1997 жылғы 10 желтоқсандағы N 3790 Жарлығын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желтоқсандағы N 1869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"1998 жылды Халық бiрлiгi мен ұлттық тарих жылы деп жариялау туралы" Қазақстан Республикасы Президентiнiң 1997 жылғы 10 желтоқсандағы N 3790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U973790_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 бiрлiгi және ұлттық тарих жылын өткiзу жөнiндегi мемлекеттiк комиссия (бұдан әрi - Мемлекеттiк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комиссияның жеке құрамы мен Халық бiрлiгi мен ұлттық тарих жылын өткiзу жөнiндегi негiзгi шаралар жоспары (1 және 2-қосымшалар) мақұлдансын және Қазақстан Республикасы Президентiнiң бекiтуiне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Ақмола және Алматы қалаларының әкiмдерi, министрлiктердiң, мемлекеттiк комитеттердiң және ведомстволардың басшылары жоғарыда аталған комиссияға ұқсас комиссиялар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 бiрлiгi және ұлттық тарих жылы бойынша шараларды қаржыландыру 1998 жылға арналған республикалық бюджетте министрлiктер мен ведомстволарға көзделген қаражат есебiнен және соның шегiнде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Республикалық ономастика комиссиясы жекелеген елдi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мекендердiң атауын тарихи шындыққа сәйкес келтiрсiн.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Облыстардың, Ақмола және Алматы қалаларының әкiмдерi тарихи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маңызы бар жаңа мемориалдар салу және қолда барын тиiстi күйге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келтiру жөнiнде шаралар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1997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1869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Халық бiрлiгi мен ұлттық тарих жылын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жөнiндегi мемлекеттiк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дербес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Кекiлбаев Ә.К.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хатшысы,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Тәжин М.М.               - Қазақстан Республикасы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Әкiмшiлiгi Басшысының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Талдау және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зерттеулер орталығының басшысы,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А.С.          - Қазақстан Республикасының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қоғамдық келiсiм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Асқаров Ә.А.             - Қазақстан Республикасы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қоғамдық келiсiм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баспа бағдарламаларын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қалыптастыру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директоры, мемлекеттiк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Мемлекеттiк комиссияның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Абайдiлдин Т.Ш.          - Шығыс Қазақстан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Азаматов Ю.              - "Ұйғыр Авази" газетiнiң редакторы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Алдамжаров З.А.          - Қостанай университетiнiң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Алексеев В.К.            - Батыс Қазақстан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(Кутепов А.Н.)           - Алматы және Семей архиепископы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Атрушкевич П.А.          - Қазақстан халықтары Ассамблеясы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орынбасары,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сәулет-құрылыс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академиясының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Әбдiлдин Ж.М.            - академик,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Парламентi Сенатының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iстер, қорғаныс және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жөнiндегi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Әбдiков Т.               - Қазақстан Республикасы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Әкiмшiлiгiнiң Iшкi саясат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меңгерушiсiнiң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Әбiшев М.                - "Невада-Семей" қозғалысының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Әмiрханова Ж.Ә.          - Алматы облысы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Әнес Г.К.                - "Арыс" Қазақстанның саяси қуғын.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далған зиялыларының мұрасын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зерттеу қорының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Байменов Ә.М.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Министрi Кеңсесiнiң Басшысы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халықтары Ассамблеясы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Байпақов К.М.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 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Ә.Х.Марғұлан атындағы Археология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Балабеков О.С.           - Республика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Ғылым академиясының Оңтүстiк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бөлiмшесi академик-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хатшысының мiндетiн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Балтабаева К.Н.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Қоғамдық және гуманитарлық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ғылымдары бөлiмшесiнiң ғылыми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 С.Ш.         - Қостанай облысы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Бердiғалиева Р.А.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кiтапханасының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 А.Х.             - Қазақстан Республикасы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Әкiмшiлiгiнiң Iшкi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бөлiмiнiң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Бисенбаев А.К.           - Қазақстан Либералдық қозғалысының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Гаркавец А.Н.            - "Украинскi Новiны" газетiнiң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редакторы, украин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орталығының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Дошаев Е.Н.              - Ақтөбе облысы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Ерiмбетов Н.К.           - Қызылорда облысы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Жағанова А.Қ.            - "Қазақстан дәуiрлеу" партиясының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Жалмағамбетова С.Ж.      - Ақмола облысы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Жангелдин Е.Т.           - Қазақстан Республикасы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мұражайының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 Ө.А.         - Қазақстан Республикасы Парламентi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Мәжiлiсiнiң Әлеуметтiк-мәдени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даму жөнiндегi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Жүсiп Н.                 - "Жас алаш" газетiнiң бас редакторы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 Б.Т.           - Республикалық еңбек партиясының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Жұманиязов Б.            - Қазақстан Композиторлар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бiрiншi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Қабжанов Х.Б.            - Қарағанды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Қажыбеков Е.З.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Шығыстану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Қайдаров Ә.Т.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Тiл бiлiмi институтының құрметтi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директоры, "Қазақ тiлi"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қоғамының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Қалижан У.               - "Егемен Қазақстан" газетiнiң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редакторы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Қалиев С.Е.              - Жамбыл облысы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Қаюпова Н.               - Әйел ұйымдары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кеңесiнiң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Қозыбаев М.Қ.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тарих және этнология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Қошанов А.К. 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Қоғамдық және гуманитарлық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ғылымдар бөлiмшесiнiң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академик-хатшысы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 Қ.Е.           - Қазақстан Республикасы Бiлiм,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мәдениет және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Күмiсқалиев Е.Қ.         - Маңғыстау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Құлмұхамед М.            - "Атамұра" корпорациясының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 А.Қ.           - Л.Гумилев атындағы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университетiнiң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 К.Ш.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А.Байтұрсынов атындағы Тiл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бiлiмi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Мәмбетқазиев Е.А.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Шығыс бөлiмшесiнiң академик-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хатшысы,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университетiнiң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 В.Ф.            - "Казахстанская правда" газетiнiң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 редакторы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Молдахметов З.М.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Орталық Қазақстан бөлiмшесiнiң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академик-хатшысы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Монтахаев Қ.Ж.           - Қазақстан Сәулетшiлер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Мұқашев Ж.Д.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Мұсаев Ә.А.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қауiпсiздiк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 Д.К.             - Оңтүстiк Қазақстан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 -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келiсiм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Мұхаметжанов Б.Ә.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Мұхаметжанов Қ.          - "Түркiстан" газетiнiң бас редакторы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Мұхаметжанов Т.          - Ақмола қаласы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Найманбаев Қ.Н.          - Дүниежүзi қазақтары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төралқасы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Нәрiбаев К.Н.            - Әл-Фараби атындағы Қазақ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ұлттық университетiнiң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Никандров В.П.           - Солтүстiк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Нұршаев Е.               - Атырау облысы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Нысанбаев Ә.Н.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Философия институтының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 энциклопедиясының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редакторы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 Ж.                - Қазақстан Демократиялық партиясының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Оразалин Н.М.            - Қазақстан Республикасы Жазушылар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одағы басқармасының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Рәтбек Қажы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Нысанбайұлы              - Қазақстан мұсылмандары дiн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мүфтиi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Рымжанов О.М.            - Қазақстан Республикасы кинематогра.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фияшылар одағының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Садықов Т.С.             - Абай атындағы Алматы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университетiнiң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Сапарғалиев Ғ.С.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 және құқық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Сариева Р.Х.             - Қазақстан Республикасы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архивiнiң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Сәрсенов Ө.              - Халықтық кооперативтiк партиясының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Симашко М.Д.             - Халық жазушысы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Смайылов К.С.            - Қазақстан Журналистер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 Қ.Ш.   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iстер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Табылдиев Х.Б.           - Х.Досмұхамедов атындағы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аймақтық университетiнiң ректоры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Батыс Қазақстан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 И.Н.       - Қазақстан Республикасы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Әкiмшiлiгi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Ұйымдастыру-бақылау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Төлебаев А.К.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бағдарламалар және оларды ресурстық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қамтамасыз ету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Уәлиханов Ш.И.           - Қазақ тарих және мәдениет ескерткiш.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терiн қорғау қоғамының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Хан Г.Б.                 - Алматы Заң университетi философия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кафедрасының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Цыбин Б.К.               - Қазақстан Республикасы Орыс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одағының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В.С.    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министрi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 Ә.Ж.             - Алматы қаласы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 Ш.Ы. 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М.Әуезов атындағы әдебиет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өнер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Е.Ә.            - Қазақстан Республикасы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Эрлих К.В.               - "Дойче Альгемайне" газетiнiң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редакторы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1997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1869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ХАЛЫҚ БIРЛIГI МЕН ҰЛТТЫҚ ТАРИХ ЖЫЛЫН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ЖӨНIНДЕГI НЕГIЗГI ШАРАЛАРДЫҢ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Рет|               Шаралар                |Орындау   |Орындалуына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                  |мерзiмi   |жауаптылар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 2                     |    3     |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___|______________________________________|__________|______________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Халық бiрлiгi мен ұлттық тарих жылын   1998     М.Тәжин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 жөнiндегi негiзгi шаралардың   жылдың    А.Бижанов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жоспарын бекiту                       қаңтары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Мемлекеттiк комиссия секцияларының      //      М.Тәжин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құрамдарын және олардың жұмыс                   А.Бижанов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жоспарларын бекiту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Қазақстан Республикасы Президентiнiң  тоқсан    А.Сәрсенбаев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Жарлығын iске асыру бойынша жұмыстар  сайын     Ә.Асқаров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жүргiзу туралы секциялар мен әкiмдер.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дiң есептерiн әзiрлеп,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комиссияның қарауына енгiзу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АҚПАРАТТЫҚ ЖАҒЫНАН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"1998 жылды Халық бiрлiгi мен ұлттық  тұрақты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тарих жылы деп жариялау туралы"       түрде    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Президентiнiң         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Жарлығын бұқаралық ақпарат құралда.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рында насихаттауды және түсiндiрудi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Министрлiктердiң, ведомстволар мен     1998     Министрлiктер,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да орталық атқарушы органдардың, жылдың   Ведомстволар,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барлық деңгейдегi әкiмдердiң шаралар   қаңтары  басқа да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оларды жүзеге асыру жөнiндегi              атқарушы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нақты жоспарларын белгiлеуi                     дар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деңгейдегi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әкiмдер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Бұқаралық ақпарат құралдарында тұрақты тұрақты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айдарлар ашу және ғалымдардың,         түрде   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жазушылардың, мемлекет қайраткер.            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лерiнiң, саяси партиялардың,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қозғалыстар мен ұлттық-мәдени орталық.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тардың өкiлдерiнiң қатысуымен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теледидар және радио хабарларын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Халық бiрлiгi мен ұлттық тарих жылына  1998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республикалық телемарафон     жылдың  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                                I тоқсаны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Қазақстанның ұлттық тарихы жөнiндегi   жыл бойы Бiлiм,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кiтаптар, оқу құралдары сериясын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әзiрлеу, шығару және тарату                    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Жастар арасында Алматы қаласында        1998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қорытындыланатын "Өз халқымның         жылдың  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тарихы" атты парасаттық телеойын       ақпан-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 және өткiзу                қарашасы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Қазақстан тарихы туралы деректi        екiншi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фильмдер шығару                     жартыжылдық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Ұлттық мәдениет орталықтарының "Өз     1998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халқымның тарихы" апталығын өткiзу     жылдың  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III   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тоқсаны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"Еуразия кеңiстiгiнiң ақпараттық       1998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бiрiгу проблемалары" халықаралық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ғылыми-практикалық конференциясын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                                 тоқсаны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Мынадай кiтап серияларын шығаруға      жыл бойы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кiрiсу:                                     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- бiздiң ортақ үйiмiз";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тарихы романдарда,                   Орталық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повестерде және құжаттарда";                   кеттiк архив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этностары"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Тарихи маңызы бар жаңа мемориалдар       //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салуды және қолда барын тиiстi күйге            Ақмола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келтiрудi көздеу                                Алматы қалала.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рының әкiмдерi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Әкiмдер жанындағы "дөңгелек үстел.     тұрақты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дердi" саяси партиялар мен қоғамдық   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бiрлестiктердiң өкiлдерiн қатыстыра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отырып өткiзу дағдысын жалғастыру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ҒЫЛЫМИ-ӘДIСТЕМЕЛIК ЖАҒЫНАН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Қазақстан Республикасы Ғылым           1998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 - Ғылым академиясының,     жылдың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тарихын зерделеуге және      II      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елiмiз үшiн жоғары бiлiктi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кадрлар даярлауға маманданған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шетел ғылыми орталықтары ғалымда.     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рының ұлттық тарихқа арналған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жиналысының Сессиясын өткiзу,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сондай-ақ сессия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басып шығаруды көздеу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Ғылым министрлiгi - Ғылым академия.    1998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сының Түркiстан қаласының мерейтойына  жылдың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жалпы жиналысының Сессиясын   IV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әлемдiк ғылыми жұртшылықтың өкiлдерiн  тоқсаны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қатыстыра отырып өткiзу, сондай-ақ     Түркiстан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сессия материалдарын басып шығаруды    қаласы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қарастыру (Қазақстан Республикасы                лiгi,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Үкiметiнiң 1996 жылғы 10 маусымдағы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721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8-тармағын             архив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орындау үшiн)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"Жiбек жолы және Қазақстан" ғылыми-    1998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практикалық конференциясын өткiзу      жылдың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оның материалдарын басып шығару   III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(Қазақстан Республикасы Үкiметiнiң     тоқсаны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1997 жылғы 7 шiлдедегi N 1067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қаулысының 6-тармағын орындау үшiн) 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лiгi, "Жiбек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жолы"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компаниясы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Тараз, Түркiстан мерейтойларын,        жыл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 Хайдар Дулатидiң 500           бойы 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жылдығын, Аңырақай шайқасының 270       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жылдығын, Қазақ хандығының 550            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жылдығын, Қорқыттың 1300 жылдығын    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 және ғылыми-ұйымдастырушылық,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әдiстемелiк жағынан қамтамасыз етудi            лiгi,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                    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Қазақстанның тұрмыс, салт, мәдениет    1998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ерекшелiктерiнiң ауқымды зерттелуiнiң  жылдың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бiрыңғай әдiстемесiн жасау             I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тоқсаны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Қазақстанның тұрмыс, салт, мәдениет    жыл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ерекшелiктерiн кең ауқымды зерттеу     бойы 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Орталық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кеттiк архив,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Облыстардың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Ақмола,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қалалары әкiм.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дерiнiң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Қазақ фольклоры, этнографиясы мен       //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тарихы жөнiнде материалдар жинау            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үшiн Монғолия, Ресей, Өзбекстан,        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Түркменстан, Иран елдерiне ғылыми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экспедициялар ұйымдастыру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Қызылорда, Оңтүстiк Қазақстан          1998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облыстарына; Өзбекстан Республикасының жылдың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Бұхара, Жызақ, Ташкент облыстарына     II-III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Қарақалпақстанға ғылыми-тарихи    тоқсан.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экспедициялар ұйымдастыру              дары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"Қазақтар ана тiлiнiң әлемiнде" атты 4   Жыл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томдық этнолингвистiк сөздiк, "Қазақ     бойы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тiлiнiң сөздiгiн" әзiрлеу және                 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қалыптастыру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Қазақстан аумағындағы алғашқы          1998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мемлекеттер - Сақтар, Ғұндар,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Үйсiндер, Қаңлылар, Қарахан мемлеке.   II-III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тiнiң Батыс Түркi, Түркеш, Қарлұқ,     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Қимақ, Оғыз қағанаттары, Дештi-        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Қыпшақ, Алтын Орда, Жошы ұлысы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 хандығы дәуiрiндегi ескерт.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кiштердi зерттеу жөнiнде археоло.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гиялық экспедициялар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"Түркiстан аймағының орта ғасырдағы    1998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ескерткiштерi мен қолжазбалары: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палеографиялық және текстологиялық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талдау" проблемасы бойынша ғылыми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экспедиция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Қазақстанның тарихы мен мәдениетi      жыл 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мәлiметтер сақталған         бойы  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қорлары бар архивтерде жұмыс iстеу       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үшiн мамандардың шет елдерге      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шығуын қамтамасыз ету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Орталық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кеттiк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Ақпарат және қоғамдық келiсiм          1998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 жанынан Қазақстан және     жылдың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Орталық Азия елдерiнiң тарихы,         I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бүкiләлемдiк тарих, оқулықтар,         тоқсаны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оқу құралдары, хрестоматиялар мен            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оқу бағдарламалары бойынша әдебиеттер           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шығарудың мемлекеттiк бағдарламасын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қалыптастыруға бейiмделген консуль.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тативтiк орган сияқты Тарихи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бiлiмдер жөнiндегi ғылыми кеңес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Қазақстан Республикасы Ғылым           1998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 - Ғылым академиясының      жылдың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жылына 6 саны шығатын "Отан тарихы"    I 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 журналын ашу                      тоқсаны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Орталық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кеттiк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Қазақстанның тарих және мәдениет       1998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ескерткiштерi жиынтығын дайындау       жылдың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ғылыми-зерттеу жұмыстарын    II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қайта жаңғырту                         тоқсаны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 Мәдениет-бiлiм беру шаралары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"Қазақстанның тарихи-мәдени мұрасы"    Жыл 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деректер базасын;                      бойы      және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"Интернеттегi ұлттық мұра" мәдени    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ақпарат орталығын;                               лiгi, Экология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экологиялық апат аймағында аймақ                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дамуының перспективаларын есепке                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 отырып, тарихи-мәдени кеңiстiктi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сақтап қалуға орайластырып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мәдени-рекреациялық ортаны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жобаларды iске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Мыналарды ұйымдастыру:                 1998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"Тарихи, мәдени ұлттық қазына -     жылдың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мұрагерлерге" конкурсын мынандай       IV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атаулар бойынша:                       тоқсаны   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үздiк драматургиялық шығарма үшiн;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үздiк сахналық бейне үшiн;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үздiк музыкалық шығарма үшiн;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үздiк фильм үшiн;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үздiк бейнелеу өнерi және мүсiн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шығармалары үшiн.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тарихи-мәдени естелiктi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дамыту жөнiндегi үздiк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материалдарды жариялау конкурсы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Қазақстан мұражайлары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архивтерiнiң экспозицияларында         бiрiншi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тарих жөнiнде ғылыми-           жарты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практикалық конференциялар мен         жылдық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көрмелер өткiзу                                  лiгi,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 облыстық өлкетану мұражайында   1998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тарихи-этнографиялық экспозиция        жылдың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безендiру                              II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тоқсаны   Ақмола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ның және Ақмола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әкiмдерi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Ә.Қастеев атындағы мемлекеттiк өнер    1998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мұражайында "Суретшiлер шығарма.       жылдың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ларындағы Қазақстан тарихы" көрмесiн   III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                            тоқсаны   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"Жiбек жолы тарихи орталықтарының      Жыл 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қайта өрлеуi, түркi тiлдес мемлекет.   бойы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тердiң мәдени мұрасын сақтау және    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сабақтастықпен дамыту, туризм                    лiгi, "Жiбек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инфрақұрылымын жасау" мемлекеттiк                жолы"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бағдарламасының iске асырылуын                  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Қарағанды облысындағы Алаша Хан         // 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Жошы Хан кесенелерiн; Маңғыстау   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облысындағы Бекет Ата жартасты       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мешітiн; Қожа Ахмет Яссауи                       лiгi, Қарағанды,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кесенесiн, Түркiстан қаласындағы                 Маңғыстау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"Әзiрет Сұлтан" қорық мұражайының                Оңтүстiк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қорғалатын аймағында басқа да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тарихи объектiлердi жаңғырту                     облыстарының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жұмысты ұйымдастыру                    әкiмдерi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Жамбыл облысының тарих және             // 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 ескерткiштерiнiң жиынтығын   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әзiрлеу                                         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Жамбыл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Халық бiрлiгi мен ұлттық тарих          // 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жылына арналған көркем және деректi   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фильмдер шығару                      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Түркiстан қаласының 1500 жылдығына     1998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"Тарих даусы" халықаралық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фестивалiн өткiзу             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тоқсаны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 Құрманғазы Сағырбаевтың 175-жылдығына    жыл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шараларды әзiрлеу және өткiзу   бойы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лiгi,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iстер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лiгiмен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Атырау облы.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сының әкiмiмен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бiрлесе отырып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 А.Байтұрсыновтың 125 жылдығына           //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шараларды әзiрлеу            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лiгi,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Ғылым акаде.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миясы,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облысының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"Отанымыз - Қазақстан" республикалық     //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музыкалық-фестивалiн әзiрлеу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 1998-2003 жылдарға арналған Қазақстан  1998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тарихы мен мәдениетiнiң атаулы         жылдың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күндерiнiң күнтiзбесiн шығару          I        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тоқсаны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Орталық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кеттiк архив,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"Мектеп кiтапханасы", "Менiң Отаным -  1998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Қазақстан" кiтап сериясын,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"Қазақстанның жағрафиялық атаулары"    II-III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анықтама сөздiгiн; дiн тарихы,         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тарихы, қазақ музыкасы       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қазақ театрының тарихы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оқу-әдiстемелiк және көрнекi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құралдарды; Қазақстан халықтарының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энциклопедиясын; "Адам және қоғам",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"Отан ұлдары-портрет галереясы" оқу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көрнекi плакаттарын баспаға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шығару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3 томдық "Қазақ мәдениетi" энцикло.    1998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педиясын; 9 томдық "Қазақтар -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Казахи" қазақ және орыс тiлдерiндегi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көпшiлiк анықтамалығын; қазақ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тiлiнде Қ.А.Яссауидiң "Диуани хикмет"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кiтабын; Қазақстан халықтарының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атласын және Қазақстан тарихының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атласын баспаға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IV. ҚҰҚЫҚТЫҚ ЖАҒЫНАН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 Қазақстан дамуының тарихи процесi      Тұрақты  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перспективаларын құқықтық талдау   түрде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 Халық бiрлiгi мен ұлттық тарих жылын     //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 жөнiндегi мемлекеттiк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сиясының қызметiн құқықтық-жағынан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 Тарихи шындықты қалпына келтiру          //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барысында пайда болатын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мәселелердi реттеу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тарихын құқықтық бағалауға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көмек көрсету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Қазақстанның тарихи қайраткерлерiн       //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құқықтық ақтау жөнiндегi жұмыстарды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