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d5c" w14:textId="97a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теле- және радиоарналарын пайдалану құқығына конкурстар өткiзу жөнiндегi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13 қаңтар N 9. Күші жойылды - ҚР Үкіметінің 2000.04.07. N 522 қаулысымен. ~P000522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басқару органдарының құрылымдарындағы өзгерiстерге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теле-радио эфирiн тәртiпке келтiру жөнiндегi жұмысты одан әрi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 қажеттiгiне байланысты Қазақстан Республикасының Үкiметi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Республикасының теле- және радиоарналарын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құқығына конкурстар өткiзу жөнiндегi комиссия мына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А.С.    -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қоғамдық келiсiм министрi,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I.Ә.      - Қазақстан Республикасы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коммуникациялар министрлiгiнiң Почта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телекоммуникациялар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департаментiнiң директоры,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Н.Ә.    - Қазақстан Республикасы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реформалар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министрiнiң орынбасары,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Әбiлғазин Д.Р.     -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М.Е.      - Қазақстан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Кеңсесiнiң Сараптық-талдау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Уәиiсов М.Қ.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Гурский А.С.       -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қоғамдық келiсiм министрлiгiнiң Бұқаралық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ақпарат құралдары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Мәжренов Ж.Р.      - Қазақстан Республикасы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комитетi төрағасының орынбасары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Мұхамеджанова Н.   - "Интерньюс" халықаралық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Қазақстандағы өкiлдiгi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 М.О.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министрлiгi Байланыс департаментiнiң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Рысқұлов А.Р.      - "Қазтелерадио"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қазыналық кәсiпорнының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 Н.З.       - "Кателко" акционерлiк қоғамының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Сейiлов Ш.Ж.       - "Алматы радиотеледидар хабарын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станциясы"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кәсiпорнының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Комиссия Қазақстан Республикасындағы телерадиоарналарын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құқығына конкурс өткiзудi жалғастырсын.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Үкiметiнiң қоса берiлiп отырған тiзбеге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13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"Радиожиiлiгi спектрiн пайдалану құқығына конкурс-аукцион өткiзу жөнiндегi комиссия құру туралы" Қазақстан Республикасы Үкiметiнiң 1996 жылғы 11 желтоқсандағы N 1523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Үкiметiнiң 1996 жылғы 11 желтоқсандағы N 1523 қаулысына өзгерiстер енгiзу туралы" Қазақстан Республикасы Үкiметiнiң 1997 жылғы 26 ақпандағы N 272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1996 жылғы 11 желтоқсандағы N 1523 қаулысына өзгерiстер енгiзу туралы" Қазақстан Республикасы Үкiметiнiң 1997 жылғы 28 сәуiрдегi N 677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Үкiметiнiң 1996 жылғы 11 желтоқсандағы N 1523 қаулысына өзгерiстер енгiзу туралы" Қазақстан Республикасы Үкiметiнiң 1997 жылғы 2 шiлдедегi N 1046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