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a17c" w14:textId="12ea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Астананың тыныс-тiршiлiгiн қамтамасыз етумен айналысатын акционерлiк қоғамдар акцияларының мемлекеттiк пакеттерiн Ақмола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қаңтардағы N 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қаласына Қазақстан Республикасының астанасы мәртебесiнiң берiлуiне байланысты және қала шаруашылығын тиiмдi басқару мен дамытуды ұйымдастыру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Мемлекеттiк мүлiк және жекешелендiру департаментi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акционерлiк қоғамдар акцияларының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пакеттерiн Ақмола қаласының коммуналдық меншiгiне берсiн;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"KEGOC" электр желiлерiн басқару жөнiндегi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акционерлiк қоғамымен бiрлесiп, оны кейiн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қаласының коммуналдық меншiгiне беру үшiн Ақмола қалалық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желiлерiнiң мүлкiн одан бөлектеу балансы бойынша бөлу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"Ақмола РЭК" акционерлiк қоғамын қайта ұйымдастыруды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27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37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Акцияларының мемлекеттiк пакеттерi Ақмола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қаласының коммуналдық меншiгiне берiлетiн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акционерлiк қоғамдардың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ЖЭО-2"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жылу желiлерi"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қалалық электр көлiгi"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"N 1 автобус паркi"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"Қалалық жол құрылысы"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"Арнаулы автокөлiк"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 қалалық электр желiлерiнiң мүлкi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толықтырылды - ҚР Үкiметiнiң 1998.01.30. N 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Қосымшадан жол алынып тасталды - ҚР Үкiметiнiң 1998.06.29.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610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P980610_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