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7a04" w14:textId="a17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кiрiс министрлiгiнiң Алкоголь өнiмiн өндiрудi және оның айналымын мемлекеттiк бақылау  жөнiндегi комитетiн құру туралы&lt;*&gt; ЕСКЕРТУ. Атауы өзгердi - ҚР Үкiметiнiң 1999.01.19. N 31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Қаулысы. 1998 жылғы 27 қаңтардағы N 38
Күші жойылды - ҚР Үкіметінің 2003.01.22. N 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&amp;ltATTR name="zg" value="Қазақстан Республикасы Мемлекеттiк кiрiс министрлiгiнiң Алкоголь өнiмiн өндiрудi және оның айналымын мемлекеттiк бақылау  жөнiндегi комитетiн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 ЕСКЕРТУ. Атауы өзгердi - ҚР Үкiметiнiң 1999.01.19. N 31 қаулысымен. "/&amp;gt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өзгердi - ҚР Үкiметiнiң 1999.01.19. N 31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Этил спиртi мен алкогольдi өнiмдердi өндiру және олардың айналымы саласында бақылауды нығайту және тәртiпке келтiру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Мемлекеттiк кiрiс министрлiгiнiң Алкоголь өнiмiн өндiрудi және олардың айналымын мемлекеттiк бақылау жөнiндегi комитетi (бұдан әрi - Комитет)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өзгердi - ҚР Үкiметiнiң 1999.01.19. N 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Комитетке: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және жергiлiктi атқарушы органдардың этиль спиртi мен алкогольдi өнiмдердi өндiруге және олардың айналымына бақылау жасау мәселелерiндегi қызметiн салааралық үйлестiру;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тауар өндiрушiлер мен этил спиртi мен алкогольдi өнiмдердi тұтынушылардың мүдделерiн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спиртi мен алкогольдi өнiмдердi өндiруге және олардың айналымына мемлекеттiк бақылау жасау жөнiндегi нормативтiк құқықтық актiлердiң жобаларын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құзыретiнiң шегiнде этил спиртi мен алкогольдi өнiмдердi өндiруге және олардың айналымына бақылау жасау жөнiндегi нормативтiк және әдiстемелiк құжаттамаларды әзiрлеу, қабылдау және жариялау;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спиртi мен алкогольдi өнiмдердi өндiрудi лицензиялау, этил спиртiн сақтау және сату, алкогольдi өнiмдердi (сырадан басқа) сақтау және көтерме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аумағында этил спиртi мен арақтың импортының көлемдерiне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этил спиртi мен арақтың импортын лицензиялау;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дәрi-дәрмектер шығарушыларға және Қазақстан Республикасының Үкiметi айқындайтын басқа да мақсатты, әлеуметтiк маңызы бар бағыттарға этил спиртiн акциздер алмастан берудiң көлемдерiн айқындау, олардың пайдаланылуына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спиртi мен алкогольдi өнiмдердi өндiретiн кәсiпорындардағы акциздiк постылардың жұмыс iстеуiне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спиртi мен алкогольдi өнiмдердi өндiрудiң көлемдерiне есеп жүргiзудi ұйымдастыру, акциздiк маркiлердi iске асыру, этил спиртiн сақтау және сату, алкогольдi өнiмдердi сақтау және көтерме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спиртi мен алкогольдi өнiмдердi өндiру мен олардың айналымын талдау және баланстарын жасау, акциздiк маркiлердi, акциздердiң бюджетке түсуiн iске асыру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Комитетте қызметкерлерiнiң саны қосымшаға сәйкес министрлiктер мен ведомстволардың штат санының қысқаруының есебiнен 20 адам болып және 1 қызмет машинасының лимитi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 орталық атқарушы органдарды ұстауға арналып көзделген қаражаттың есебiнен Комитет пен оның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бөлiмшелерiн ұстауды қаржыландыруды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4-тармақтың 2,4 абзацтары алып тасталды - ҚР Үкiметiнiң </w:t>
      </w:r>
      <w:r>
        <w:rPr>
          <w:rFonts w:ascii="Times New Roman"/>
          <w:b w:val="false"/>
          <w:i w:val="false"/>
          <w:color w:val="ff0000"/>
          <w:sz w:val="28"/>
        </w:rPr>
        <w:t xml:space="preserve">1999.01.19. N 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министрлiктерi мен басқа да орталық атқарушы органдары бұрын қабылданған шешiмдердi осы қаулыға сәйкес келтiрсiн.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27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 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Адамдарының саны қысқартылатын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Республикасы Мемлекеттiк кiрiс  министрлiгiнiң Алкоголь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өнiмiн өндiрудi және олардың айналымын мемлекеттiк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жөнiндегi комитетiне берiлетiн, министрлiктер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 ведомстволардың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ТIЗБЕСI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 атауы өзгердi - ҚР Үкiметiнiң 1999.01.19. N 31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Министрлiктер мен ведомстволар                 |Санының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|қысқаруы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|(бiрлiк)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Iшкi iстер министрлiгi    |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Көлiк және коммуникациялар|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Ауыл шаруашылығы          |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Қорғаныс министрлiгi 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Еңбек және халықты   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қорғау министрлiгi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Қаржы министрлiгi         |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Экология және табиғи 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министрлiгi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Бiлiм, мәдениет және 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министрлiгi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Ақпарат және қоғамдық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 министрлiгi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Энергетика, индустрия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Ғылыми министрлiгi - 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академиясы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Төтенше жағдайлар     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комитетi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Инвестициялар жөнiндегi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комитетi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Стратегиялық жоспарлау    |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реформалар жөнiндегi агенттiгi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Стратегиялық жоспарлау  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реформалар жөнiндегi агенттiгiнiң Стандарттау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метрология жөнiндегi комитетi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Сыртқы iстер министрлiгi  |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                                             |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