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a56" w14:textId="ec64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27 қаңтардағы N 39.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12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мына шешiмдерiне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1995 жылғы 17 сәуiрдегi N 2001 қаулысын жүзеге асыру туралы" Қазақстан Республикасы Үкiметiнiң 1995 жылғы 29 желтоқсандағы N 1894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1995 ж., N 41, 515-құжат):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14-жолдағы, 3-бағандағы "этил спиртi мен алкоголь өнiмдерiн өндiру"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27-жолдағы 3-бағандағы "Алкогольдi өнiмдердi (сырадан басқа) сақтау және көтерме сату"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34-жолдағы 2-бағандағы "Қазақстан Республикасының Экономика және сауда министрлiгi" деген сөздер "Қазақстан Республикасы Қаржы министрлiгiнiң Алкогольдi өнiмдi өндiруге және олардың айналымына мемлекеттiк бақылау жасау жөнiндегi комитетi" деген сөздермен ауыстырылсын, 3-баған мынадай мазмұндағы абзацтармен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"этил спиртi мен алкогольдi өнiмдердi өндiру;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алкогольдi өнiмдердi сақтау және көтерме сату";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этил спиртi мен арақ импортын лицензиялау туралы" Қазақстан Республикасы Үкiметiнiң 1997 жылғы 27 маусымдағы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1997 ж., N 29, 263-құжат):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екiншi абзацындағы "Экономика және сауда министрлiгi" деген сөздер "Қаржы министрлiгiнiң Алкогольдi өнiмдi өндiруге және олардың айналымына мемлекеттiк бақылау жасау жөнiндегi комитетi"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Энергетика, индустрия және сауда министрлiгi осы қаулыға 2-6-қосымшаларға сәйкес белгiленген номенклатура бойынша тауарлардың экспорты мен импортына (этил спиртi мен арақтан басқа) лицензиялар берсiн.";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Қаржы министрлiгiнiң Алкогольдi өнiмдi өндiруге және олардың айналымына мемлекеттiк бақылау жасау жөнiндегi комитетi этил спирті мен арақтардың импортына лицензиялар берсін";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4-6-тармақтар тиiсiнше 5-7-тармақтар болып есептелсiн.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министрлiгiнiң мәселелерi туралы" Қазақстан Республикасы Үкiметiнiң 1997 жылғы 21 қарашадағы N 1640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 қаулысына: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Қаржы министрлiгi туралы ережеде;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"Негiзгi мiндеттерi" деген тарау мынадай мазмұндағы 20-тармақпен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Алкогольдi өнiмдi өндiруге және оның айналымына мемлекеттiк бақылау";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20-63-тармақтар тиiсiнше 21-64-тармақтар болып есептелсiн;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"Қазақстан Республикасы Қаржы министрлiгiнiң құрылымы" деген 1-қосымшада: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"Алкоголь өнiмiн өндiруге және оның айналымына мемлекеттiк бақылау жасау жөнiндегi комитет (заңды тұлға құқығында)"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1-тармағының 17-23 абзацтары күшін жойды - ҚР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1999.08.27. N 1258 қаулысымен.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P991258_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1-тармақтың абзацтарының күші жойылды - ҚР Үкіметінің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1999.09.21. N 1433 қаулысымен.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Министрлiктер, мемлекеттiк комитеттер, Қазақстан Республикасы Үкiметiнiң құрамына кiрмейтiн өзге де орталық атқарушы органдар және жергiлiктi атқарушы органдар бұрын қабылданған шешiмдерiн осы қаулыға сәйкес келтiрсiн.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